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5023" w14:textId="8b65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2022 жылғы 24 қаңтардағы № 179 шешімі. Қазақстан Республикасының Әділет министрлігінде 2022 жылғы 28 қаңтарда № 26672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Осакаров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Осакаров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Осакаров аудандық мәслихатының "Осакаров ауданының ауылдық елді мекендерде тұратын және жұмыс істейтін мемлекеттік әлеуметтік қамсыздандыру, білім беру, мәдениет, спорт ұйымдарының мамандарына отын сатып алу бойынша әлеуметтік қолдау көрсету ережесін бекіту туралы" 2020 жылғы 5 мамырдағы № 830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5841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2022 жылғы 24 қаңтардағы</w:t>
            </w:r>
            <w:r>
              <w:br/>
            </w:r>
            <w:r>
              <w:rPr>
                <w:rFonts w:ascii="Times New Roman"/>
                <w:b w:val="false"/>
                <w:i w:val="false"/>
                <w:color w:val="000000"/>
                <w:sz w:val="20"/>
              </w:rPr>
              <w:t>№ 179 шешіміне қосымша</w:t>
            </w:r>
          </w:p>
        </w:tc>
      </w:tr>
    </w:tbl>
    <w:bookmarkStart w:name="z10" w:id="4"/>
    <w:p>
      <w:pPr>
        <w:spacing w:after="0"/>
        <w:ind w:left="0"/>
        <w:jc w:val="left"/>
      </w:pPr>
      <w:r>
        <w:rPr>
          <w:rFonts w:ascii="Times New Roman"/>
          <w:b/>
          <w:i w:val="false"/>
          <w:color w:val="000000"/>
        </w:rPr>
        <w:t xml:space="preserve"> Осакаров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Осакаров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3" w:id="7"/>
    <w:p>
      <w:pPr>
        <w:spacing w:after="0"/>
        <w:ind w:left="0"/>
        <w:jc w:val="both"/>
      </w:pPr>
      <w:r>
        <w:rPr>
          <w:rFonts w:ascii="Times New Roman"/>
          <w:b w:val="false"/>
          <w:i w:val="false"/>
          <w:color w:val="000000"/>
          <w:sz w:val="28"/>
        </w:rPr>
        <w:t>
      2. Әлеуметтік қолдауды тағайындау уәкілетті орган – "Осакаров ауданының жұмыспен қамту және әлеуметтік бағдарламалар бөлімі" мемлекеттік мекемесімен жүзеге асырылады.</w:t>
      </w:r>
    </w:p>
    <w:bookmarkEnd w:id="7"/>
    <w:bookmarkStart w:name="z14"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5" w:id="9"/>
    <w:p>
      <w:pPr>
        <w:spacing w:after="0"/>
        <w:ind w:left="0"/>
        <w:jc w:val="both"/>
      </w:pPr>
      <w:r>
        <w:rPr>
          <w:rFonts w:ascii="Times New Roman"/>
          <w:b w:val="false"/>
          <w:i w:val="false"/>
          <w:color w:val="000000"/>
          <w:sz w:val="28"/>
        </w:rPr>
        <w:t xml:space="preserve">
      3. Осакаров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алушылардың өтініштерін талап етпей, мемлекеттік ұыймдардың бірінші басшыларымен бекітілген жинақ тізім негізінде, екінші деңгейдегі банктер арқылы көрсетіледі. </w:t>
      </w:r>
    </w:p>
    <w:bookmarkEnd w:id="9"/>
    <w:bookmarkStart w:name="z16" w:id="10"/>
    <w:p>
      <w:pPr>
        <w:spacing w:after="0"/>
        <w:ind w:left="0"/>
        <w:jc w:val="both"/>
      </w:pPr>
      <w:r>
        <w:rPr>
          <w:rFonts w:ascii="Times New Roman"/>
          <w:b w:val="false"/>
          <w:i w:val="false"/>
          <w:color w:val="000000"/>
          <w:sz w:val="28"/>
        </w:rPr>
        <w:t>
      4. Әлеуметтік қолдау Осакаров ауданы аумағындағы ауылдық елді мекендерде тұрақты тұратын және жұмыс істейтін тұлғаларға көрсетіледі.</w:t>
      </w:r>
    </w:p>
    <w:bookmarkEnd w:id="10"/>
    <w:bookmarkStart w:name="z17" w:id="11"/>
    <w:p>
      <w:pPr>
        <w:spacing w:after="0"/>
        <w:ind w:left="0"/>
        <w:jc w:val="both"/>
      </w:pPr>
      <w:r>
        <w:rPr>
          <w:rFonts w:ascii="Times New Roman"/>
          <w:b w:val="false"/>
          <w:i w:val="false"/>
          <w:color w:val="000000"/>
          <w:sz w:val="28"/>
        </w:rPr>
        <w:t>
      5. Әлеуметтік қолдау жылына бір рет бюджет қаражаты есебінен 4 (төрт)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