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579b" w14:textId="f37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24 жетоқсандағы № 348 "Нұра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29 шілдедегі № 150 шешімі. Қазақстан Республикасының Әділет министрлігінде 2022 жылғы 3 тамызда № 29010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"Нұра ауданының Бөлек жергілікті қоғамдастық жиындарын өткізудің қағидаларын бекіту туралы" 2014 жылғы 24 желтоқсандағы №348 (нормативтік құқықтық актілерді мемлекеттік тіркеу Тізімінде №2937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