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9edf0" w14:textId="dd9e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2021 жылғы 19 ақпандағы № 17 "Нұра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қолдауды жергілікті бюджет қаражатынан тағайындау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Нұра аудандық мәслихатының 2022 жылғы 30 маусымдағы № 141 шешімі. Қазақстан Республикасының Әділет министрлігінде 2022 жылғы 4 шілдеде № 28700 болып тіркелді</w:t>
      </w:r>
    </w:p>
    <w:p>
      <w:pPr>
        <w:spacing w:after="0"/>
        <w:ind w:left="0"/>
        <w:jc w:val="both"/>
      </w:pPr>
      <w:bookmarkStart w:name="z4" w:id="0"/>
      <w:r>
        <w:rPr>
          <w:rFonts w:ascii="Times New Roman"/>
          <w:b w:val="false"/>
          <w:i w:val="false"/>
          <w:color w:val="000000"/>
          <w:sz w:val="28"/>
        </w:rPr>
        <w:t>
      Нұра аудандық мәслихат ШЕШТІ: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"Нұра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қолдауды жергілікті бюджет қаражатынан тағайындау тәртібі мен мөлшерін бекіту туралы" 2021 жылғы 19 ақпандағы № 17 (Нормативтік құқықтық актілерді мемлекеттік тіркеу тізілімінде № 6227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жаңа редакцияда жазылсын:</w:t>
      </w:r>
    </w:p>
    <w:bookmarkStart w:name="z8" w:id="3"/>
    <w:p>
      <w:pPr>
        <w:spacing w:after="0"/>
        <w:ind w:left="0"/>
        <w:jc w:val="both"/>
      </w:pPr>
      <w:r>
        <w:rPr>
          <w:rFonts w:ascii="Times New Roman"/>
          <w:b w:val="false"/>
          <w:i w:val="false"/>
          <w:color w:val="000000"/>
          <w:sz w:val="28"/>
        </w:rPr>
        <w:t>
      "2. Нұра ауданының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коммуналдық көрсетілетін қызметтерге ақы төлеу және отын сатып алу бойынша әлеуметтік қолдау жылына бір рет төрт айлық есептік көрсеткіш көлемінде жергілікті бюджет қаражатынан "Нұра ауданының жұмыспен қамту және әлеуметтік бағдарламалар бөлімі" мемлекеттік мекемесімен (ары қарай – уәкілетті орган) тағайындалады және төленеді."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