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00b0" w14:textId="777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2022 жылғы 13 сәуірдегі № 1 шешімі. Қазақстан Республикасының Әділет министрлігінде 2022 жылғы 21 сәуірде № 27700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әкімінің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сипаттағы төтенше жағдайды жариялау туралы" (Нормативтік құқықтық актілерді мемлекеттік тіркеу тізілімінде № 4937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сипаттағы төтенше жағдайды жариялау туралы" (Нормативтік құқықтық актілерді мемлекеттік тіркеу тізілімінде № 6312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ауданы әкімінің орынбасары М.К. Жумановқа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