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8ec2" w14:textId="b268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2019 жылғы 14 тамыздағы № 4 "Табиғи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2022 жылғы 16 наурыздағы № 1 шешімі. Қазақстан Республикасының Әділет министрлігінде 2022 жылғы 29 наурызда № 27264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2019 жылғы 14 тамыздағы № 4 "Табиғи сипаттағы төтенше жағдай жариялау туралы" (нормативтік құқықтық актілерді мемлекеттік тіркеу Тізілімінде № 5434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