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bf119" w14:textId="e8bf1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аудандық мәслихатының 2022 жылғы 24 ақпандағы № VII-15/122 шешімі. Қазақстан Республикасының Әділет министрлігінде 2022 жылғы 4 наурызда № 27017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Қарқаралы аудандық мәслихатының кейбір шешімдерінің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"Қарқаралы ауданының бөлек жергілікті қоғамдастық жиындарын өткізудің қағидаларын бекіту туралы" 2014 жылғы 21 қарашадағы № 33/282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2867 болып тіркелген);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"Қарқаралы ауданы бойынша пайдаланылмайтын ауыл шаруашылығы мақсатындағы жерлерге жер салығының базалық мөлшерлемелерін және бірыңғай жер салығының мөлшерлемелерін арттырылуы туралы" 2018 жылғы 21 маусымдағы № VI-29/263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4860 болып тіркелген).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