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f734" w14:textId="779f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Жаңаарқа кентінің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Жаңаарқа кентінің 2022 жылғы 18 мамырдағы № 3 шешімі. Қазақстан Республикасының Әділет министрлігінде 2022 жылғы 19 мамырда № 28127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кенті тұрғындарының пікірін ескере отырып және Қарағанды облысы әкімдігінің жанындағы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Жаңаарқа кентінің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ауданы Күшікбай батыр шағын ауданына;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шағын ауданы Ыдырыс Жұмабеков шағын ауданына;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шағын ауданы Қанат Байшолақов шағын ауданына;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ауданы Нұрбай батыр шағын ауданына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