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8685" w14:textId="0218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Жаңаарқа ауданы Ақтау ауылдық округі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Ақтау ауылдық округі әкімінің 2022 жылғы 16 наурыздағы № 01 шешімі. Қазақстан Республикасының Әділет министрлігінде 2022 жылғы 29 наурызда № 27261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ауылдық округі тұрғындарының пікірін ескере отырып және 2021 жылғы 20 мамырдағы Қарағанды облыстық ономастика комиссиясының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 Ақтау ауылдық округі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көшесі- Шалғынбай Ынтықбаев көшесіне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