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df5b" w14:textId="f9fd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2018 жылғы 18 сәуірдегі № 200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29 маусымдағы № 154 шешімі. Қазақстан Республикасының Әділет министрлігінде 2022 жылғы 12 шілдеде № 28782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2018 жылғы 18 сәуірдегі № 200 (Нормативтік құқықтық актілерді мемлекеттік тіркеу тізілімінде № 4726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