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dd46" w14:textId="362d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ауданының Құлаайғыр ауылдық округі елді мекендерінің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2022 жылғы 9 маусымдағы № 31/01 бірлескен қаулысы және Қарағанды облысы Абай аудандық мәслихатының 2022 жылғы 9 маусымдағы № 24/235 шешімі. Қазақстан Республикасының Әділет министрлігінде 2022 жылғы 16 маусымда № 28469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ҚАУЛЫ ЕТЕДІ және Абай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1131,5240 гектар, Қарағанды облысы Абай ауданы Құлаайғыр ауылдық округі Ялта ауылының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5240,9393 гектар, Қарағанды облысы Абай ауданы Құлаайғыр ауылдық округі Жаманжол ауылының шекарасы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5590,8732 гектар, Қарағанды облысы Абай ауданы Құлаайғыр ауылдық округі Құлаайғыр ауылының шекарасы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қаулысы мен шешімінің орындалуын бақылау жетекшілік ететін Абай ауданы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Құлаайғыр ауылдық округі Ялта ауылының шекарасы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4991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8133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Құлаайғыр ауылдық округі Жаманжол ауылының шекарасы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9149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Құлаайғыр ауылдық округі Құлаайғыр ауылының шекарасы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9530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