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02f7" w14:textId="0010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"Ақтау кентінің бөлек жергілікті қоғамдастық жиындарын өткізу қағидаларын бекіту туралы" 2015 жылғы 19 қазандағы № 45/5 және "Теміртау қалалық мәслихатының 2015 жылғы 19 қазандағы 45 сессиясының № 45/5 "Ақтау кентінің бөлек жергілікті қоғамдастық жиындарын өткізу қағидаларын бекіту туралы" шешіміне өзгеріс енгізу туралы" 2016 жылғы 26 желтоқсандағы № 10/6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19 мамырдағы № 25/5 шешімі. Қазақстан Республикасының Әділет министрлігінде 2022 жылғы 31 мамырда № 28294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Теміртау қалалық мәслихаттың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"Ақтау кентінің бөлек жергілікті қоғамдастық жиындарын өткізу қағидаларын бекіту туралы" 2015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 45/5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3514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"Теміртау қалалық мәслихатының 2015 жылғы 19 қазандағы 45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45/5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кентінің бөлек жергілікті қоғамдастық жиындарын өткізу қағидаларын бекіту туралы" шешіміне өзгеріс енгізу туралы" 2016 жылғы 26 желтоқсандағы № 10/6 (нормативтік құқықтық актілерді мемлекеттік тіркеу тізілімінде № 4111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