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8c01" w14:textId="c1e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2022 жылғы 3 ақпандағы № 06/02 қаулысы. Қазақстан Республикасының Әділет министрлігінде 2022 жылғы 10 ақпанда № 26778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мүгедектігі бар адамдарды тасымалдау жөнінде қызметтер көрсету қағидаларын бекіту туралы" Қазақстан Республикасы Көлік және коммуникация министрі міндетін атқарушысының 2013 жылғы 1 қарашадағы №859 бұйрығымен бекітілген, Автомобиль көлiгiмен мүгедектігі бар адамдарды тасымалдау жөнiнде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 Қарағанды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– Қарағанды қаласының әкімдігінің 09.10.2023 </w:t>
      </w:r>
      <w:r>
        <w:rPr>
          <w:rFonts w:ascii="Times New Roman"/>
          <w:b w:val="false"/>
          <w:i w:val="false"/>
          <w:color w:val="000000"/>
          <w:sz w:val="28"/>
        </w:rPr>
        <w:t>№ 75/01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инватакси қызметіттерін алушылардың санаттары келесі тұлғалардың санаттарымен кеңейтілсін: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жүріп-тұруы қиын мүгедектігі бар балалар;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аутистік спектрдің бұзылуы бар мүгедектігі бар балалар мен мүгедектігі бар адамдар;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Даун синдромы бар мүгедектігі бар балалар мен мүгедектігі бар адамдар.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қаласының әкімдігінің 14.06.2024 </w:t>
      </w:r>
      <w:r>
        <w:rPr>
          <w:rFonts w:ascii="Times New Roman"/>
          <w:b w:val="false"/>
          <w:i w:val="false"/>
          <w:color w:val="000000"/>
          <w:sz w:val="28"/>
        </w:rPr>
        <w:t>№ 31/01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қаласының әкімдігінің 18.05.2023 </w:t>
      </w:r>
      <w:r>
        <w:rPr>
          <w:rFonts w:ascii="Times New Roman"/>
          <w:b w:val="false"/>
          <w:i w:val="false"/>
          <w:color w:val="000000"/>
          <w:sz w:val="28"/>
        </w:rPr>
        <w:t>№ 33/01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