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e8b" w14:textId="064d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2022 жылғы 19 қаңтардағы № 02/69 қаулысы. Қазақстан Республикасының Әділет министрлігінде 2022 жылғы 21 қаңтарда № 26604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қағидасынын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Қараганды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02/69 қаулыға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аумағында стационарлық емес сауда объектілерін орналастыру орындары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"Яхт-клуб 1" аялдамасының сол жағында, Қазыбек би атындағы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өткізетін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ауданы, 079 есептік орам, 4 құрылыс мекенжайы бойынша орналасқан автожанармай құю станциясының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өткізетін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ауданы, 215 есептік орам, 5 участок мекенжайы бойынша орналасқан автоорталықтың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өткізетін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ауданы, Солтүстік өндірістік аймағы, 018 есептік орам, 22в құрылыс мекен-жайы бойынша орналасқан металды қабылдау пунктінің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өткізетін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қаласы, Қазыбек би атындағы аудан, 110 есептік орам, 001 құрылыс мекенжайы бойынша орналасқан аңшылық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ассортиментін өткізетін сауда объектілері, сондай-ақ қоғамдық тамақтандыру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