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cfecfa" w14:textId="5cfecf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Қарағанды облысы әкімдігінің 2022 жылғы 15 наурыздағы № 15/01 "2022 жылға асыл тұқымды мал шаруашылығын дамытуды, мал шаруашылығының өнімділігін және өнім сапасын арттыруды субсидиялау бағыттары бойынша бюджеттік субсидиялар көлемдерін, сондай-ақ ауыл шаруашылығы жануарларының аналық басының азығына жұмсалған шығындар құнын арзандатуға субсидиялар нормативтерін, субсидиялар алушыларға қойылатын өлшемшарттарды және өтінім беру мерзімдерін бекіту туралы" қаулысына өзгерістер енгізу туралы</w:t>
      </w:r>
    </w:p>
    <w:p>
      <w:pPr>
        <w:spacing w:after="0"/>
        <w:ind w:left="0"/>
        <w:jc w:val="both"/>
      </w:pPr>
      <w:r>
        <w:rPr>
          <w:rFonts w:ascii="Times New Roman"/>
          <w:b w:val="false"/>
          <w:i w:val="false"/>
          <w:color w:val="000000"/>
          <w:sz w:val="28"/>
        </w:rPr>
        <w:t>Қарағанды облысының әкімдігінің 2022 жылғы 30 желтоқсандағы № 87/02 қаулысы. Қазақстан Республикасының Әділет министрлігінде 2022 жылғы 30 желтоқсанда № 31501 болып тіркелді</w:t>
      </w:r>
    </w:p>
    <w:p>
      <w:pPr>
        <w:spacing w:after="0"/>
        <w:ind w:left="0"/>
        <w:jc w:val="both"/>
      </w:pPr>
      <w:bookmarkStart w:name="z4" w:id="0"/>
      <w:r>
        <w:rPr>
          <w:rFonts w:ascii="Times New Roman"/>
          <w:b w:val="false"/>
          <w:i w:val="false"/>
          <w:color w:val="000000"/>
          <w:sz w:val="28"/>
        </w:rPr>
        <w:t>
      Қарағанды облысының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Қарағанды облысы әкімдігінің 2022 жылғы 15 наурыздағы № 15/01 "2022 жылға асыл тұқымды мал шаруашылығын дамытуды, мал шаруашылығының өнімділігін және өнім сапасын арттыруды субсидиялау бағыттары бойынша бюджеттік субсидиялар көлемдерін, сондай-ақ ауыл шаруашылығы жануарларының аналық басының азығына жұмсалған шығындар құнын арзандатуға субсидиялар нормативтерін, субсидиялар алушыларға қойылатын өлшемшарттарды және өтінім беру мерзімдерін бекіту туралы"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27227 болып тіркелген) келесі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1-қосымшасы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Осы қаулы оның алғашқы ресми жарияланған күнінен кейін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Қарағанды облысының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Булекпаев</w:t>
            </w:r>
            <w:r>
              <w:rPr>
                <w:rFonts w:ascii="Times New Roman"/>
                <w:b w:val="false"/>
                <w:i w:val="false"/>
                <w:color w:val="000000"/>
                <w:sz w:val="20"/>
              </w:rPr>
              <w:t>
</w:t>
            </w:r>
          </w:p>
        </w:tc>
      </w:tr>
    </w:tbl>
    <w:bookmarkStart w:name="z9" w:id="4"/>
    <w:p>
      <w:pPr>
        <w:spacing w:after="0"/>
        <w:ind w:left="0"/>
        <w:jc w:val="both"/>
      </w:pPr>
      <w:r>
        <w:rPr>
          <w:rFonts w:ascii="Times New Roman"/>
          <w:b w:val="false"/>
          <w:i w:val="false"/>
          <w:color w:val="000000"/>
          <w:sz w:val="28"/>
        </w:rPr>
        <w:t>
      "КЕЛІСІЛДІ"</w:t>
      </w:r>
    </w:p>
    <w:bookmarkEnd w:id="4"/>
    <w:bookmarkStart w:name="z10" w:id="5"/>
    <w:p>
      <w:pPr>
        <w:spacing w:after="0"/>
        <w:ind w:left="0"/>
        <w:jc w:val="both"/>
      </w:pPr>
      <w:r>
        <w:rPr>
          <w:rFonts w:ascii="Times New Roman"/>
          <w:b w:val="false"/>
          <w:i w:val="false"/>
          <w:color w:val="000000"/>
          <w:sz w:val="28"/>
        </w:rPr>
        <w:t>
      Қазақстан Республикасы</w:t>
      </w:r>
    </w:p>
    <w:bookmarkEnd w:id="5"/>
    <w:bookmarkStart w:name="z11" w:id="6"/>
    <w:p>
      <w:pPr>
        <w:spacing w:after="0"/>
        <w:ind w:left="0"/>
        <w:jc w:val="both"/>
      </w:pPr>
      <w:r>
        <w:rPr>
          <w:rFonts w:ascii="Times New Roman"/>
          <w:b w:val="false"/>
          <w:i w:val="false"/>
          <w:color w:val="000000"/>
          <w:sz w:val="28"/>
        </w:rPr>
        <w:t>
      Ауыл шаруашылығы министрлігі</w:t>
      </w:r>
    </w:p>
    <w:bookmarkEnd w:id="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w:t>
            </w:r>
            <w:r>
              <w:br/>
            </w:r>
            <w:r>
              <w:rPr>
                <w:rFonts w:ascii="Times New Roman"/>
                <w:b w:val="false"/>
                <w:i w:val="false"/>
                <w:color w:val="000000"/>
                <w:sz w:val="20"/>
              </w:rPr>
              <w:t>әкімдігінің</w:t>
            </w:r>
            <w:r>
              <w:br/>
            </w:r>
            <w:r>
              <w:rPr>
                <w:rFonts w:ascii="Times New Roman"/>
                <w:b w:val="false"/>
                <w:i w:val="false"/>
                <w:color w:val="000000"/>
                <w:sz w:val="20"/>
              </w:rPr>
              <w:t>2022 жылғы 30 желтоқсандағы</w:t>
            </w:r>
            <w:r>
              <w:br/>
            </w:r>
            <w:r>
              <w:rPr>
                <w:rFonts w:ascii="Times New Roman"/>
                <w:b w:val="false"/>
                <w:i w:val="false"/>
                <w:color w:val="000000"/>
                <w:sz w:val="20"/>
              </w:rPr>
              <w:t>№ 87/02</w:t>
            </w:r>
            <w:r>
              <w:br/>
            </w:r>
            <w:r>
              <w:rPr>
                <w:rFonts w:ascii="Times New Roman"/>
                <w:b w:val="false"/>
                <w:i w:val="false"/>
                <w:color w:val="000000"/>
                <w:sz w:val="20"/>
              </w:rPr>
              <w:t>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 әкімдігінің</w:t>
            </w:r>
            <w:r>
              <w:br/>
            </w:r>
            <w:r>
              <w:rPr>
                <w:rFonts w:ascii="Times New Roman"/>
                <w:b w:val="false"/>
                <w:i w:val="false"/>
                <w:color w:val="000000"/>
                <w:sz w:val="20"/>
              </w:rPr>
              <w:t>2022 жылғы 15 наурыздағы</w:t>
            </w:r>
            <w:r>
              <w:br/>
            </w:r>
            <w:r>
              <w:rPr>
                <w:rFonts w:ascii="Times New Roman"/>
                <w:b w:val="false"/>
                <w:i w:val="false"/>
                <w:color w:val="000000"/>
                <w:sz w:val="20"/>
              </w:rPr>
              <w:t>№ 15/01 қаулысына 1-қосымша</w:t>
            </w:r>
          </w:p>
        </w:tc>
      </w:tr>
    </w:tbl>
    <w:bookmarkStart w:name="z14" w:id="7"/>
    <w:p>
      <w:pPr>
        <w:spacing w:after="0"/>
        <w:ind w:left="0"/>
        <w:jc w:val="left"/>
      </w:pPr>
      <w:r>
        <w:rPr>
          <w:rFonts w:ascii="Times New Roman"/>
          <w:b/>
          <w:i w:val="false"/>
          <w:color w:val="000000"/>
        </w:rPr>
        <w:t xml:space="preserve"> 2022 жылға асыл тұқымды мал шаруашылығын дамытуды, мал шаруашылығының өнімділігін және өнім сапасын арттыруды субсидиялау бағыттары бойынша субсидиялар көлемдері</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Субсидиялау бағыты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көлемі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Субсидиялар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және етті-сүтті мал шаруашылығы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және асыл тұқымдық жұмыс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тауарлық аналық басы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Бас/шағылыстыру маусымы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114 071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1 140 710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асыл тұқымды аналық басы</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277 995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Табынның өсімін молайту үшін пайдаланылатын етті және етті-сүтті тұқымдардың асыл тұқымды бұқасын күтіп-бағу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Бас/шағылыстыру маусымы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етті-сүтті тұқымдардың асыл тұқымды бұқасын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асыл тұқымды аналық басын сатып алу: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Отандық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 Мемлекеттер Достастығы, Украина елдерінен импортталған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Аустралия, АҚШ, Солтүстік және Оңтүстік Америка елдерінен, Еуропа елдерінен импортталған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тұқымдық шығу тегіне сәйкес келетін импортталған аналық басын сатып алу</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Бордақылау алаңдарына бордақылау үшін немесе сою қуаты тәулігіне кемінде 50 бас ірі қара мал болатын ет өңдеуші кәсіпорындарға өткізілген немесе ауыстырылған ірі қара малдың еркек дарақтарының (оның ішінде сүтті және сүтті-етті тұқымдардың еркек дарақтары) құнын арзандату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Тірідейсалмағы,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3 303 215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660 643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 союмен және етін бастапқы өңдеумен айналысатын ет өңдеуші кәсіпорындардың сиыр етін дайындау құнын арзандату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Өндірілген сиыр етінің килограмы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сома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3 740 898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және сүтті-етті мал шаруашылығы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және сүтті-етті тұқымдардың асыл тұқымды бұқасының ұрығын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жынысты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доза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жынысты</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асыл тұқымды аналық басын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 Мемлекеттер Достастығы, Украина елдерінен импортталған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Аустралия, АҚШ, Солтүстік және Оңтүстік Америка елдерінен, Еуропа елдерінен импортталған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Сүт өндіру құнын арзандату: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Бағымдағы сиырларының саны 600 бастан басталатын шаруашылық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немесе өңделген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Бағымдағы сиырларының саны 400 бастан басталатын шаруашылық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4 140 200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124 206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Бағымдағы сиырларының саны 50 бастан басталатын шаруашылық</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3 578 250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71 565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кооперативі</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5 721 550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114 431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эмбриондарын сатып алу құнын арзандату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(фермер) қожалықтарында және ауыл шаруашылығы кооперативтерінде сүтті және сүтті-етті бағытындағы ірі қара малдың аналық басын қолдан ұрықтандыру жөніндегі көрсетілетін қызметтер үшін асыл тұқымды және дистрибьютерік орталықтарды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жылы ұрықтандырылған бас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сома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413 942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құс шаруашылығы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Ата-енелік/ата-тектік нысандағы асыл тұқымды тәуліктік балапан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етін өндіру құнын арзандату: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15 000 тоннадан басталатын нақты өндіріс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тоннадан басталатын нақты өндіріс</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тоннадан басталатын нақты өндіріс</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тоннадан басталатын нақты өндіріс</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170 780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Күрке тауық етін өндіру құнын арзандату</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жүзетін құс етін өндіру құнын арзандату</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сома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137 272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Жұмыртқалы құс шаруашылығы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құстардан алынған жұмыртқа бағытындағы финалдық нысандағы тәуліктік балапан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2 164 800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129 888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Тағамдық жұмыртқа өндіру құнын арзандату 5 миллион данадан басталатын нақты өндіріс (2023 жылғы 1 қаңтарға дейін қолданыста болады)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476 194 000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1 428 582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сома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1 558 470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 шаруашылығы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шошқалар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Шошқалардың аналық және шошқа басын толықтыратын басымен селекциялық және асыл тұқымдық жұмыстар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Бас/шағылыстыру маусымы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291 440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сома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шаруашылығы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және асыл тұқымдық жұмыс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Қойлардың асыл тұқымды аналық басы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Бас/шағылыстыру маусымы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147 928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Қойлардың тауарлық аналық басы</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130 766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326 915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асыл тұқымды қойлар сатып алу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Импортталған асыл тұқымды аналық қойларды сатып алу</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Импортталған асыл тұқымды тұқымдық қошқарлар сатып алу</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отардың өсімін молайту үшін пайдаланылатын асыл тұқымды қошқарды күтіп-бағу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Бас/шағылыстыру маусымы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Бордақылау алаңдарына бордақылау үшін немесе сою қуаты тәулігіне 300 бас болатын ет өңдеуші кәсіпорындарға өткізілген ұсақ малдардың еркек дарақтарының құнын арзандату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бас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Қойлардың эмбриондарын сатып алу құнын арзандату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Шаруашылықтарда және ауыл шаруашылығы кооперативтерінде қойлардың аналық басын қолдан ұрықтандыру жөніндегі көрсетілетін қызметтер үшін асыл тұқымды және дистрибьютерлік орталықтарды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Ұрықтандырылған бас/шағылыстыру маусымы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сома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627 684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шаруашылығы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бағыттағы өндірушілердің асыл тұқымды айғырларын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сома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жануарларының аналық басының азығына жұмсалған шығындар құнын арзандату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1 058 000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сома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1 058 000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7 991 666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