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8002" w14:textId="6e28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2022 жылғы 15 наурызда № 15/01 "2022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2022 жылғы 25 қарашадағы № 81/01 қаулысы. Қазақстан Республикасының Әділет министрлігінде 2022 жылғы 28 қарашада № 30762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2022 жылғы 15 наурыздағы № 15/01 "2022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27227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Ауыл шаруашылығы министрлігі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25</w:t>
            </w:r>
            <w:r>
              <w:br/>
            </w:r>
            <w:r>
              <w:rPr>
                <w:rFonts w:ascii="Times New Roman"/>
                <w:b w:val="false"/>
                <w:i w:val="false"/>
                <w:color w:val="000000"/>
                <w:sz w:val="20"/>
              </w:rPr>
              <w:t>қарашадағы</w:t>
            </w:r>
            <w:r>
              <w:br/>
            </w:r>
            <w:r>
              <w:rPr>
                <w:rFonts w:ascii="Times New Roman"/>
                <w:b w:val="false"/>
                <w:i w:val="false"/>
                <w:color w:val="000000"/>
                <w:sz w:val="20"/>
              </w:rPr>
              <w:t>№ 81/01</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 1-қосымша</w:t>
            </w:r>
          </w:p>
        </w:tc>
      </w:tr>
    </w:tbl>
    <w:bookmarkStart w:name="z14" w:id="7"/>
    <w:p>
      <w:pPr>
        <w:spacing w:after="0"/>
        <w:ind w:left="0"/>
        <w:jc w:val="left"/>
      </w:pPr>
      <w:r>
        <w:rPr>
          <w:rFonts w:ascii="Times New Roman"/>
          <w:b/>
          <w:i w:val="false"/>
          <w:color w:val="000000"/>
        </w:rPr>
        <w:t xml:space="preserve">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4 021 350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өндірушілердің асыл тұқымды айғырларын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25</w:t>
            </w:r>
            <w:r>
              <w:br/>
            </w:r>
            <w:r>
              <w:rPr>
                <w:rFonts w:ascii="Times New Roman"/>
                <w:b w:val="false"/>
                <w:i w:val="false"/>
                <w:color w:val="000000"/>
                <w:sz w:val="20"/>
              </w:rPr>
              <w:t>қарашадағы</w:t>
            </w:r>
            <w:r>
              <w:br/>
            </w:r>
            <w:r>
              <w:rPr>
                <w:rFonts w:ascii="Times New Roman"/>
                <w:b w:val="false"/>
                <w:i w:val="false"/>
                <w:color w:val="000000"/>
                <w:sz w:val="20"/>
              </w:rPr>
              <w:t>№ 81/01</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 3-қосымша</w:t>
            </w:r>
          </w:p>
        </w:tc>
      </w:tr>
    </w:tbl>
    <w:bookmarkStart w:name="z17" w:id="8"/>
    <w:p>
      <w:pPr>
        <w:spacing w:after="0"/>
        <w:ind w:left="0"/>
        <w:jc w:val="left"/>
      </w:pPr>
      <w:r>
        <w:rPr>
          <w:rFonts w:ascii="Times New Roman"/>
          <w:b/>
          <w:i w:val="false"/>
          <w:color w:val="000000"/>
        </w:rPr>
        <w:t xml:space="preserve"> Субсидиялар алушыларға қойылатын өлшемшарттар және өтінім беру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тамыз- желтоқсан 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өтінім берген сәтте 20 бастан кем емес және 200 бастан аспайтын меншікті аналық малдың болуы;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басының жасы 18 айдан бастап, бірақ 120 айдан аспауы;</w:t>
            </w:r>
          </w:p>
          <w:p>
            <w:pPr>
              <w:spacing w:after="20"/>
              <w:ind w:left="20"/>
              <w:jc w:val="both"/>
            </w:pPr>
            <w:r>
              <w:rPr>
                <w:rFonts w:ascii="Times New Roman"/>
                <w:b w:val="false"/>
                <w:i w:val="false"/>
                <w:color w:val="000000"/>
                <w:sz w:val="20"/>
              </w:rPr>
              <w:t>
3. азықтық дақылдар егіс алқабының болмауы немесе егіс алқабы 1000 гектардан артық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