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05e6" w14:textId="1930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2023 оқу жылына техникалық және кәсіптік, орта білімнен кейінгі білімі бар кадрларды даярлауға арналған мемлекеттік білім беру тапсырысын бекіту туралы" Қарағанды облысы әкімдігінің 2022 жылғы 26 тамыздағы № 55/01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9 қарашадағы № 76/01 қаулысы. Қазақстан Республикасының Әділет министрлігінде 2022 жылғы 10 қарашада № 30481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2022 жылғы 26 тамыздағы № 55/01 "2022 – 2023 оқу жылына техникалық және кәсіптік, орта білімнен кейінгі білімі бар кадрларды даярлауға арналған мемлекеттік білім беру тапсырысын бекіту туралы" (Нормативтік құқықтық актілерді мемлекеттік тіркеу тізілімінде № 29405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 қаулысына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даярлаудың 2022-2023 оқу жылына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тапсырысы көлемі (орын саны) күндізгі оқыту нысаны / радиациялық қауіп аймағында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 / радиациялық қауіп аймағында,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Графикалық және мультимедиялық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Интерьер дизайны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өнімдерінің дизайны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Сәндік қолданбалы және халықтық кәсіпшілік өнері (бейін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Вокалдық өнер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1191625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Актерлік өнер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1191625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және аудит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391494/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438121/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(салалар және қолдану аясы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қорғау және ұтымды пайдалану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ақпараттық желілер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қауіпсіздік жүйелері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қамтамасыз ету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Токарлық іс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Слесарлық іс (салалар және 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жабдықтарды пайдалану (өнеркәсіп салалары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көтергіш-көлік, құрылыс-жол машиналары мен механизмдерін техникалық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526/9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шаруашылығын механикаландыру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және ет өнімдерін өндіру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пісіру, макарон және кондитер өндірісі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 және металл бұйымдарын өндіру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Жиһаз өндірісі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 өндірісі және киімдерді үлгілеу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Аяқ-киім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Ландшафтық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мен құрылыстарды салу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қамтамасыз ету жабдықтары мен жүйелерін құрастыру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 өнері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 бизнесі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643/8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 қаулысына 2-қосымша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даярлаудың 2022-2023 оқу жылына арналған мемлекеттік білім беру тапсырысы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