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7c8a" w14:textId="d797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20 маусымдағы № 39/01 қаулысы. Қазақстан Республикасының Әділет министрлігінде 2022 жылғы 21 маусымда № 28537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пестицидтерді, биоагенттердi (энтомофагтарды) субсидиялауға арналған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Қарағанды облысы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пестицидтердің, биоагенттердiң (энтомофагтардың) тізбесі мен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1 литріне (килограмына)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–Д дихлорфенокси 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қышқылының 2-этилгексил эфирі,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+ 2 - этилгексил эфирі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қышқылы, 410 грамм/литр + клопиралид, 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 тұздары,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Энтоглифос 50%,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*Жойкын Мега 60%,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2,4 %,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Пегас 13,5%,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Пирамин-Турбо 52%,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22,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 40%,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аз ұшатын эфирлер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 40%,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 10 %,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 Д қышқылы,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 7,5 %, майлы-сулы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0.005%,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 0,005%,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 57%,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 25%,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 57%,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пестицидтерді, биоагенттерді (энтомофагтарды) субсидиялауға арналған бюджет қаражатының көлемі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облысының әкімдігінің 22.12.2022 </w:t>
      </w:r>
      <w:r>
        <w:rPr>
          <w:rFonts w:ascii="Times New Roman"/>
          <w:b w:val="false"/>
          <w:i w:val="false"/>
          <w:color w:val="ff0000"/>
          <w:sz w:val="28"/>
        </w:rPr>
        <w:t>№ 85/01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2 825 332 000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2 825 332 000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