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748" w14:textId="aa66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15 сәуірдегі № 180 шешімі. Қазақстан Республикасының Әділет министрлігінде 2022 жылғы 28 сәуірде № 27796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24170 болып тіркелген),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бойынша ауызсумен жабдықтаудың баламасыз көздері болып табылатын аса маңызды топтық және оқшау сумен жабдықтау жүйелерінен халыққа берілген ауыз судың бір текше метрі үшін төлемақы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шешімге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тұтынушыға ауыз сумен жабдықтауды пайдалану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ауызсуды есепке алу аспаптары бар тұтынушылар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ауызсуды есепке алу аспаптары жоқ тұтынушылар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