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6f1d" w14:textId="5c76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"2021 - 2022 оқу жылына техникалық және кәсіптік, орта білімнен кейінгі білімі бар кадрларды даярлауға арналған мемлекеттік білім беру тапсырысын бекіту туралы" Қарағанды облысы әкімдігінің 2021 жылғы 14 қазандағы № 72/01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2022 жылғы 4 сәуірдегі № 19/01 қаулысы. Қазақстан Республикасының Әділет министрлігінде 2022 жылғы 11 сәуірде № 27522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2021 жылғы 14 қазандағы № 72/01 "2021 - 2022 оқу жылына техникалық және кәсіптік, орта білімнен кейінгі білімі бар кадрларды даярлауға арналған мемлекеттік білім беру тапсырысын бекіту туралы" (Нормативтік құқықтық актілерді мемлекеттік тіркеу тізілімінде № 24807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 және 2022 жылғы 1 қаңтардан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72/01 қаулысына 1-қосымша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білімі бар кадрларды даярлаудың 2021-2022 оқу жылына арналған мемлекеттік білім беру тапсырысы (орта буын кадрларын, қолданбалы бакалаврларды даярлау үшін)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деңгейінің, мамандық және біліктілік 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2021-2022 оқу жылына мемлекеттік білім беру тапсырысы көлемі (орын саны) күндізгі оқыту нысаны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маманды оқытуға жұмсалатын орташа шығыстар,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және мультимедиялық дизайн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Интерьер дизайны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өнімдерінің дизайны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(аспап 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 дирижерлау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Актерлік өнер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Хореографиялық өнері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 көркем шығармашылығы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ісі (түрлері бойынша)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Әлеуметтік ғылымдар және ақпарат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 құжаттамалық қамтамасыз ету және мұрағаттану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и аудит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және сақтандыру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(қолдану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Жаратылыстану ғылымдары, математика және статистика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ресурстарды қорғау және ұтымды пайдалану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жүйелері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техникалық жабдықтар және жылумен жабдықтау жүйелері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 (бейін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Өндірістің автоматтандырылған жүйелеріне қызмет көрсету және жөндеу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және кірістірілетін жүйелер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(түрлері бойынша)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жабдықтарды пайдалану (өнеркәсіп салалары бойынша)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жылжымалы тартқыш құрамын пайдалану, жөндеу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өндірісінің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Резеңке-техникалық өндірісі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кенорындарын жерастында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азаматтық ғимараттарды жобалау, қалпына келтіру, қайта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Ландшафтық дизайн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магистральдық және желілік құбырларды монтаждау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метрология және сертификаттау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 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Қызмет көрсету саласы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бизнесі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Қауіпсіздік қызметі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 (бейін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Көлік қызметі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 тасымалдауды ұйымдастыру және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ерекше білім беру қажеттіліктері бар азаматтар қатарынан кадрлар даярлау көзделген мамандық;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оқыту Қарқаралы ауданында (радиациялық қауіп аймағы) жүргізілетін мамандық.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72/01 қаулысына 2-қосымша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білімі бар кадрларды даярлаудың 2021-2022 оқу жылына арналған мемлекеттік білім беру тапсырысы (жұмысшы біліктіліктер бойынша кадрларды даярлау үшін 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деңгейінің, мамандық және біліктілік 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2021-2022 оқу жылына мемлекеттік білім беру тапсырысы көлемі (орын саны) күндізгі оқыту нысаны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маманды оқытуға жұмсалатын орташа шығыстар,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ісі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 қолданбалы және халықтық кәсіпшілік өнері (бейін бойынша)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Театр-декорациялық өнері (бейін бойынша)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Әлеуметтік ғылымдар және ақпарат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Басқаруды құжаттамалық қамтамасыз ету және мұрағаттану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және сақтандыру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техникалық жабдықтар және жылу мен жабдықтау жүйелері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 (бейін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және темір жол көлігіндегі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(түрлері бойынша)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 (салалар және түрлері бойынша)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 металлургиясы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 металлургиясы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жылжымалы тартқыш құрамын пайдалану, жөндеу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вагондар мен рефрижераторлы жылжымалы құрамын пайдалану, жөндеу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және сүт өнімдерін өндіру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өндірісінің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Темір-бетон және металл бұйымдарын өндіру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Аяқ-киім ісі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магистральдық және желілік құбырларды монтаждау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объектілерінің инженерлік жүйелерін монтаждау және пайдалану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Қызмет көрсету саласы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бизнесі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Тамақтану саласында қызмет көрсетуді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Қауіпсіздік қызметі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Көлік қызметі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 тасымалдауды ұйымдастыру және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ерекше білім беру қажеттіліктері бар азаматтар қатарынан кадрлар даярлау көзделген мамандық.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72/01 қаулысына 3-қосымша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білімі бар кадрларды даярлаудың 2021-2022 оқу жылына арналған мемлекеттік білім беру тапсырысы (медициналық мамандықтар бойынша кадрларды даярлау үшін)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деңгейінің, мамандық және біліктілік 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2021-2022 оқу жылына мемлекеттік білім беру тапсырысы көлемі (орын саны) күндізгі оқыту нысаны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маманды оқытуға жұмсалатын орташа шығыстар,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Мейірбеке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және эпидемиология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