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e065a" w14:textId="26e06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дейiнгi тәрбие мен оқытуға мемлекеттiк бiлiм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2022 жылғы 17 наурыздағы № 16/01 қаулысы. Қазақстан Республикасының Әділет министрлігінде 2022 жылғы 29 наурызда № 27262 болып тіркелді. Күші жойылды - Қарағанды облысының әкімдігінің 2025 жылғы 21 ақпандағы № 11/01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облысының әкімдігінің 21.02.2025 </w:t>
      </w:r>
      <w:r>
        <w:rPr>
          <w:rFonts w:ascii="Times New Roman"/>
          <w:b w:val="false"/>
          <w:i w:val="false"/>
          <w:color w:val="ff0000"/>
          <w:sz w:val="28"/>
        </w:rPr>
        <w:t>№ 11/01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енгізілсін).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27-бабы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1-13)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7-3) тармақшасына сәйкес,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Мектепке дейінгі тәрбие мен оқытуға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Мектепке дейінгі тәрбие мен оқытуға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Күші жойылды деп танылсын: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Қарағанды облысы әкімдігінің 2021 жылғы 21 қаңтардағы № 06/01 "Мемлекеттік білім беру ұйымдарында орта білім беруге, мектепке дейінгі тәрбие мен оқытуға арналған мемлекеттік білім беру тапсырыстарын, ата-ана төлемақысының мөлшерін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6170 болып тіркелген);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Қарағанды облысының әкімдігінің 2021 жылғы 13 сәуірдегі № 25/01 "Мемлекеттік білім беру ұйымдарында орта білім беруге, мектепке дейінгі тәрбие мен оқытуға арналған мемлекеттік білім беру тапсырыстарын, ата-ана төлемақысының мөлшерін бекіту туралы" Қарағанды облысы әкімдігінің 2021 жылғы 21 қаңтардағы № 06/01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6310 болып тіркелген).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оның алғашқы ресми жарияланған күнінен бастап қолданысқа енгізіледі,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2024 жылғы 1 қаңтардан бастап туындаған құқықтық қатынастарға қолданылады.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Қарағанды облысының әкімдігінің 22.12.2023 </w:t>
      </w:r>
      <w:r>
        <w:rPr>
          <w:rFonts w:ascii="Times New Roman"/>
          <w:b w:val="false"/>
          <w:i w:val="false"/>
          <w:color w:val="000000"/>
          <w:sz w:val="28"/>
        </w:rPr>
        <w:t>№ 94/03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арналған мемлекеттік білім беру тапсырысы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облысының әкімдігінің 22.12.2023 </w:t>
      </w:r>
      <w:r>
        <w:rPr>
          <w:rFonts w:ascii="Times New Roman"/>
          <w:b w:val="false"/>
          <w:i w:val="false"/>
          <w:color w:val="ff0000"/>
          <w:sz w:val="28"/>
        </w:rPr>
        <w:t>№ 94/03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 бір тәрбиеленушіні қаржыландырудың жан басына шаққандағы нормативі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болу режимі бар топтар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сағаттық болу режимі бар топтар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шағын орталықтар, жалпы білім беретін мектеп жанындағы мектепалды даярлық сыныптары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топтары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топтар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 аймағындағы өңірлер үшін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115 258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102 257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ата-ана төлемақысының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Қарағанды облысының әкімдігінің 22.12.2023 </w:t>
      </w:r>
      <w:r>
        <w:rPr>
          <w:rFonts w:ascii="Times New Roman"/>
          <w:b w:val="false"/>
          <w:i w:val="false"/>
          <w:color w:val="ff0000"/>
          <w:sz w:val="28"/>
        </w:rPr>
        <w:t>№ 94/03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ата-ананың ақы төлеу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Балабақша/бөбекжай (3 жасқа дейін / 3 жастан бастап)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күнді шағын орталық (3 жасқа дейін / 3 жастан бастап)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мектепке дейінгі ұйымдар (3 жасқа дейін / 3 жастан бастап)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сағаттық жұмыс режимі бар мектепке дейінгі ұйым (3 жасқа дейін / 3 жастан бастап)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13 500/14 500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11 500/12 500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13 500/14 500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14 000/16 000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8 000/8 500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17 584/23 093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17 584/23 093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17 584/23 093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14 000/15 000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14 000/15 000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14 000/15 000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19 000/20 000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19 000/20 000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19 000/20 000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14 000/15 000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7 000/8 000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14 000/15 000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16 000/16 500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11 000/11 500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11 440/14 500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11 440/14 500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15 500/16 500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15 500/16 500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13 000/16 000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13 000/16 000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13 000/16 000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17 000/18 000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17 000/18 000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17 000/18 000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16 000/17 000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16 000/17 000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16 000/17 000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15 500/16 500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15 500/16 500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15 500/16 500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