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d4fc" w14:textId="daed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2012 жылғы 5 сәуірдегі № 11/12 "Басқа адамның көмегіне мұқтаж 1, 2 топтағы жалғыз басты мүгедектерді күтуге мемлекеттік әлеуметтік жәрдемақыларға қосымша үстемақылар түрінде әлеуметтік көмектің қосымша түрін көрсету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9 наурыздағы № 13/01 қаулысы. Қазақстан Республикасының Әділет министрлігінде 2022 жылғы 16 наурызда № 27141 болып тіркелді. Күші жойылды - Қарағанды облысының әкімдігінің 2023 жылғы 15 қыркүйектегі № 66/01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15.09.2023 </w:t>
      </w:r>
      <w:r>
        <w:rPr>
          <w:rFonts w:ascii="Times New Roman"/>
          <w:b w:val="false"/>
          <w:i w:val="false"/>
          <w:color w:val="ff0000"/>
          <w:sz w:val="28"/>
        </w:rPr>
        <w:t>№ 66/01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 өткеннен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2012 жылғы 5 сәуірдегі 11/12 "Басқа адамның көмегіне мұқтаж 1, 2 топтағы жалғыз басты мүгедектерді күтуге мемлекеттік әлеуметтік жәрдемақыларға қосымша үстемақылар түрінде әлеуметтік көмектің қосымша түрін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топтағы мүгедектерге басқа адамның көмегіне мұқтаждығы жөнінде дәрігерлік-консультативтік комиссия шешімінің үзіндісі.";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