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6e34" w14:textId="6d46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2022 жылғы 10 маусымдағы № 54/01 қаулысы. Қазақстан Республикасының Әділет министрлігінде 2022 жылғы 8 шілдеде № 28754 болып тіркелді. Күші жойылды - Ұлытау облысы Жаңаарқа ауданының әкімдігінің 2025 жылғы 28 мамырдағы № 52/02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әкімдігінің 28.05.2025 </w:t>
      </w:r>
      <w:r>
        <w:rPr>
          <w:rFonts w:ascii="Times New Roman"/>
          <w:b w:val="false"/>
          <w:i w:val="false"/>
          <w:color w:val="ff0000"/>
          <w:sz w:val="28"/>
        </w:rPr>
        <w:t>№ 52/02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Жаңаарқа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кенті, Абай көшесі, № 36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кенті, С. Сейфуллин даңғылы, № 13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кенті, А. Сейдімбек көшесі, № 41/2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кенті, Даулетбеков көшесі, № 14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округі, Байтерек көшесі, № 1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округі, Достық көшесі, № 11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округі, Жеңіс көшесі, № 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округі, Тәуелсіздік көшесі, № 5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округі, Бейбітшілік көшесі, 46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округі, Орталық көшесі, № 39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округі, Орталық көшесі, № 13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округі, С. Сейфуллин көшесі, № 7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округі, Тәуелсіздік көшесі, № 2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округі, Ы.Жұмабеков көшесі, № 48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ауылдық округі, Саябақ көшесі, № 15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округі, Мектеп көшесі, № 7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