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4c15" w14:textId="5dc4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2022 жылғы 28 қарашадағы № 235 шешімі. Қазақстан Республикасының Әділет министрлігінде 2022 жылғы 1 желтоқсанда № 30901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Бірлігіне (көлеміне)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