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8c8a0" w14:textId="b98c8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Ұлытау облысы Сәтбаев қаласының әкімдігінің 2022 жылғы 31 қазандағы № 85/01 қаулысы. Қазақстан Республикасының Әділет министрлігінде 2022 жылғы 4 қарашада № 30418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Сәтбаев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Сәтбаев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"Сәтбаев қаласының тұрғын үй инспекциясы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Сәтбаев қаласы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Сәтбаев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Идрисов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w:t>
            </w:r>
            <w:r>
              <w:br/>
            </w:r>
            <w:r>
              <w:rPr>
                <w:rFonts w:ascii="Times New Roman"/>
                <w:b w:val="false"/>
                <w:i w:val="false"/>
                <w:color w:val="000000"/>
                <w:sz w:val="20"/>
              </w:rPr>
              <w:t>әкімдігінің</w:t>
            </w:r>
            <w:r>
              <w:br/>
            </w:r>
            <w:r>
              <w:rPr>
                <w:rFonts w:ascii="Times New Roman"/>
                <w:b w:val="false"/>
                <w:i w:val="false"/>
                <w:color w:val="000000"/>
                <w:sz w:val="20"/>
              </w:rPr>
              <w:t>2022 жылғы 31</w:t>
            </w:r>
            <w:r>
              <w:br/>
            </w:r>
            <w:r>
              <w:rPr>
                <w:rFonts w:ascii="Times New Roman"/>
                <w:b w:val="false"/>
                <w:i w:val="false"/>
                <w:color w:val="000000"/>
                <w:sz w:val="20"/>
              </w:rPr>
              <w:t>қазандағы</w:t>
            </w:r>
            <w:r>
              <w:br/>
            </w:r>
            <w:r>
              <w:rPr>
                <w:rFonts w:ascii="Times New Roman"/>
                <w:b w:val="false"/>
                <w:i w:val="false"/>
                <w:color w:val="000000"/>
                <w:sz w:val="20"/>
              </w:rPr>
              <w:t>№ 85/01</w:t>
            </w:r>
            <w:r>
              <w:br/>
            </w:r>
            <w:r>
              <w:rPr>
                <w:rFonts w:ascii="Times New Roman"/>
                <w:b w:val="false"/>
                <w:i w:val="false"/>
                <w:color w:val="000000"/>
                <w:sz w:val="20"/>
              </w:rPr>
              <w:t>қаулысымен бекітілген</w:t>
            </w:r>
          </w:p>
        </w:tc>
      </w:tr>
    </w:tbl>
    <w:bookmarkStart w:name="z13" w:id="7"/>
    <w:p>
      <w:pPr>
        <w:spacing w:after="0"/>
        <w:ind w:left="0"/>
        <w:jc w:val="left"/>
      </w:pPr>
      <w:r>
        <w:rPr>
          <w:rFonts w:ascii="Times New Roman"/>
          <w:b/>
          <w:i w:val="false"/>
          <w:color w:val="000000"/>
        </w:rPr>
        <w:t xml:space="preserve"> Сәтбаев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Сәтбаев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Сәтбаев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9"/>
    <w:bookmarkStart w:name="z16" w:id="10"/>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0"/>
    <w:bookmarkStart w:name="z17"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18"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19"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20" w:id="14"/>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21"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22"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23"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24" w:id="18"/>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25" w:id="1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bookmarkStart w:name="z26" w:id="20"/>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20"/>
    <w:bookmarkStart w:name="z27" w:id="21"/>
    <w:p>
      <w:pPr>
        <w:spacing w:after="0"/>
        <w:ind w:left="0"/>
        <w:jc w:val="both"/>
      </w:pPr>
      <w:r>
        <w:rPr>
          <w:rFonts w:ascii="Times New Roman"/>
          <w:b w:val="false"/>
          <w:i w:val="false"/>
          <w:color w:val="000000"/>
          <w:sz w:val="28"/>
        </w:rPr>
        <w:t>
      3. "Сәтбаев қаласының тұрғын үй инспекциясы бөлімі" мемлекеттік мекемесі (бұдан әрі - Бөлім) қалаға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21"/>
    <w:bookmarkStart w:name="z28" w:id="22"/>
    <w:p>
      <w:pPr>
        <w:spacing w:after="0"/>
        <w:ind w:left="0"/>
        <w:jc w:val="both"/>
      </w:pPr>
      <w:r>
        <w:rPr>
          <w:rFonts w:ascii="Times New Roman"/>
          <w:b w:val="false"/>
          <w:i w:val="false"/>
          <w:color w:val="000000"/>
          <w:sz w:val="28"/>
        </w:rPr>
        <w:t xml:space="preserve">
      4. "Сәтбаев қаласының жер қатынастары,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қаланың бірыңғай сәулеттік келбетін әзірлеуді және бекітуді қамтамасыз етеді.</w:t>
      </w:r>
    </w:p>
    <w:bookmarkEnd w:id="22"/>
    <w:bookmarkStart w:name="z29" w:id="23"/>
    <w:p>
      <w:pPr>
        <w:spacing w:after="0"/>
        <w:ind w:left="0"/>
        <w:jc w:val="both"/>
      </w:pPr>
      <w:r>
        <w:rPr>
          <w:rFonts w:ascii="Times New Roman"/>
          <w:b w:val="false"/>
          <w:i w:val="false"/>
          <w:color w:val="000000"/>
          <w:sz w:val="28"/>
        </w:rPr>
        <w:t>
      5. Сәтбаев қаласының әкімдігі мынадай іс-шараларды ұйымдастырады:</w:t>
      </w:r>
    </w:p>
    <w:bookmarkEnd w:id="23"/>
    <w:bookmarkStart w:name="z30" w:id="24"/>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bookmarkEnd w:id="24"/>
    <w:bookmarkStart w:name="z31" w:id="25"/>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5"/>
    <w:bookmarkStart w:name="z32" w:id="26"/>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6"/>
    <w:bookmarkStart w:name="z33" w:id="27"/>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27"/>
    <w:bookmarkStart w:name="z34" w:id="28"/>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8"/>
    <w:bookmarkStart w:name="z35" w:id="29"/>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9"/>
    <w:bookmarkStart w:name="z36" w:id="30"/>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30"/>
    <w:bookmarkStart w:name="z37" w:id="31"/>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31"/>
    <w:bookmarkStart w:name="z38" w:id="32"/>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2"/>
    <w:bookmarkStart w:name="z39" w:id="33"/>
    <w:p>
      <w:pPr>
        <w:spacing w:after="0"/>
        <w:ind w:left="0"/>
        <w:jc w:val="both"/>
      </w:pPr>
      <w:r>
        <w:rPr>
          <w:rFonts w:ascii="Times New Roman"/>
          <w:b w:val="false"/>
          <w:i w:val="false"/>
          <w:color w:val="000000"/>
          <w:sz w:val="28"/>
        </w:rPr>
        <w:t>
      11. Сараптаманың оң қорытындысын алғаннан кейін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3"/>
    <w:bookmarkStart w:name="z40" w:id="34"/>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4"/>
    <w:bookmarkStart w:name="z41" w:id="35"/>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5"/>
    <w:bookmarkStart w:name="z42" w:id="36"/>
    <w:p>
      <w:pPr>
        <w:spacing w:after="0"/>
        <w:ind w:left="0"/>
        <w:jc w:val="left"/>
      </w:pPr>
      <w:r>
        <w:rPr>
          <w:rFonts w:ascii="Times New Roman"/>
          <w:b/>
          <w:i w:val="false"/>
          <w:color w:val="000000"/>
        </w:rPr>
        <w:t xml:space="preserve"> 4-тарау. Қорытынды ережелер</w:t>
      </w:r>
    </w:p>
    <w:bookmarkEnd w:id="36"/>
    <w:bookmarkStart w:name="z43" w:id="37"/>
    <w:p>
      <w:pPr>
        <w:spacing w:after="0"/>
        <w:ind w:left="0"/>
        <w:jc w:val="both"/>
      </w:pPr>
      <w:r>
        <w:rPr>
          <w:rFonts w:ascii="Times New Roman"/>
          <w:b w:val="false"/>
          <w:i w:val="false"/>
          <w:color w:val="000000"/>
          <w:sz w:val="28"/>
        </w:rPr>
        <w:t>
      14. Сәтбаев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