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f46c" w14:textId="857f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Сарымолдаев ауылдық округінің Сарымолдаев ауылындағы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Сарымолдаев ауылдық округі әкімінің 2022 жылғы 8 желтоқсандағы № 199 шешімі. Қазақстан Республикасының Әділет министрлігінде 2022 жылғы 13 желтоқсанда № 31090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 ақпандағы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Сарымолдаев ауылдық округінің Сарымолдаев ауылындағы келесі құрамдас бөліктері қайта аталсын: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Автобазовская тұйық көшесін Ақжол көшесіне;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Вишневый көшесін Шиелі көшесіне;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Вишневый тұйық көшесін Ақбұлақ көшесіне;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тұйық көшесін Жолашар көшесіне;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көшесін Алматы көшесіне;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жыл Қазақстан тұйық көшесін Арай көшесіне;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көшесін Тұран көшесіне;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3-тұйық көшесін Бірлік көшесіне;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4-тұйық көшесін Атамұра көшесіне.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Сарымолдаев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