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4b80" w14:textId="1cd4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2020 жылғы 25 желтоқсандағы №80-5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2022 жылғы 6 қазандағы № 29-3 шешімі. Қазақстан Республикасының Әділет министрлігінде 2022 жылғы 22 қазанда № 30288 болып тіркелді. Күші жойылды - Жамбыл облысы Қордай аудандық мәслихатының 2023 жылғы 20 қазандағы №10-3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Қордай аудандық мәслихатының 20.10.2023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Қордай аудандық мәслихаты ШЕШТІ: </w:t>
      </w:r>
    </w:p>
    <w:bookmarkStart w:name="z8" w:id="0"/>
    <w:p>
      <w:pPr>
        <w:spacing w:after="0"/>
        <w:ind w:left="0"/>
        <w:jc w:val="both"/>
      </w:pPr>
      <w:r>
        <w:rPr>
          <w:rFonts w:ascii="Times New Roman"/>
          <w:b w:val="false"/>
          <w:i w:val="false"/>
          <w:color w:val="000000"/>
          <w:sz w:val="28"/>
        </w:rPr>
        <w:t xml:space="preserve">
      1. Қордай аудандық мәслихатының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25 желтоқсандағы №80-5 шешіміне (нормативтік құқықтық актілерді мемлекеттік тіркеу Тізілімінде </w:t>
      </w:r>
      <w:r>
        <w:rPr>
          <w:rFonts w:ascii="Times New Roman"/>
          <w:b w:val="false"/>
          <w:i w:val="false"/>
          <w:color w:val="000000"/>
          <w:sz w:val="28"/>
        </w:rPr>
        <w:t>№ 4872</w:t>
      </w:r>
      <w:r>
        <w:rPr>
          <w:rFonts w:ascii="Times New Roman"/>
          <w:b w:val="false"/>
          <w:i w:val="false"/>
          <w:color w:val="000000"/>
          <w:sz w:val="28"/>
        </w:rPr>
        <w:t xml:space="preserve"> болып тіркелген) шешіміне мынадай өзгерістер енгізілсін:</w:t>
      </w:r>
    </w:p>
    <w:bookmarkEnd w:id="0"/>
    <w:bookmarkStart w:name="z9" w:id="1"/>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азаматардың жекелеген санаттарының тізбесін айқындаудың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тармақтар</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
    <w:bookmarkStart w:name="z12" w:id="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3"/>
    <w:bookmarkStart w:name="z13" w:id="4"/>
    <w:p>
      <w:pPr>
        <w:spacing w:after="0"/>
        <w:ind w:left="0"/>
        <w:jc w:val="both"/>
      </w:pPr>
      <w:r>
        <w:rPr>
          <w:rFonts w:ascii="Times New Roman"/>
          <w:b w:val="false"/>
          <w:i w:val="false"/>
          <w:color w:val="000000"/>
          <w:sz w:val="28"/>
        </w:rPr>
        <w:t>
      1) Жеңіс күні – 9 мамыр:</w:t>
      </w:r>
    </w:p>
    <w:bookmarkEnd w:id="4"/>
    <w:bookmarkStart w:name="z14" w:id="5"/>
    <w:p>
      <w:pPr>
        <w:spacing w:after="0"/>
        <w:ind w:left="0"/>
        <w:jc w:val="both"/>
      </w:pPr>
      <w:r>
        <w:rPr>
          <w:rFonts w:ascii="Times New Roman"/>
          <w:b w:val="false"/>
          <w:i w:val="false"/>
          <w:color w:val="000000"/>
          <w:sz w:val="28"/>
        </w:rPr>
        <w:t>
      Ұлы Отан соғысының қатысушылары мен мүгедектігі бар адамдарына - 1 000 000 (бір миллион) теңге мөлшерінде;</w:t>
      </w:r>
    </w:p>
    <w:bookmarkEnd w:id="5"/>
    <w:bookmarkStart w:name="z15" w:id="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60 000 (алпыс мың) теңге мөлшерінде;</w:t>
      </w:r>
    </w:p>
    <w:bookmarkEnd w:id="6"/>
    <w:bookmarkStart w:name="z16"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bookmarkEnd w:id="7"/>
    <w:bookmarkStart w:name="z17" w:id="8"/>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"Халық қаһарманы" атақтарына ие болған адамдарға,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- 50 000 (елу мың) теңге мөлшерінде;</w:t>
      </w:r>
    </w:p>
    <w:bookmarkEnd w:id="8"/>
    <w:bookmarkStart w:name="z18" w:id="9"/>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 мөлшерінде; </w:t>
      </w:r>
    </w:p>
    <w:bookmarkEnd w:id="9"/>
    <w:bookmarkStart w:name="z19" w:id="1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bookmarkEnd w:id="10"/>
    <w:bookmarkStart w:name="z20" w:id="1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11"/>
    <w:bookmarkStart w:name="z21" w:id="1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12"/>
    <w:bookmarkStart w:name="z22" w:id="1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13"/>
    <w:bookmarkStart w:name="z23" w:id="1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14"/>
    <w:bookmarkStart w:name="z24" w:id="1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15"/>
    <w:bookmarkStart w:name="z25" w:id="1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16"/>
    <w:bookmarkStart w:name="z26" w:id="1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(жүз мың) теңге мөлшерінде;</w:t>
      </w:r>
    </w:p>
    <w:bookmarkEnd w:id="17"/>
    <w:bookmarkStart w:name="z27" w:id="1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18"/>
    <w:bookmarkStart w:name="z28" w:id="1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- 50 000 (елу мың) теңге мөлшерінде;</w:t>
      </w:r>
    </w:p>
    <w:bookmarkEnd w:id="19"/>
    <w:bookmarkStart w:name="z29" w:id="2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20"/>
    <w:bookmarkStart w:name="z30" w:id="2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bookmarkEnd w:id="21"/>
    <w:bookmarkStart w:name="z31"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 мөлшерінде.</w:t>
      </w:r>
    </w:p>
    <w:bookmarkEnd w:id="22"/>
    <w:bookmarkStart w:name="z32" w:id="23"/>
    <w:p>
      <w:pPr>
        <w:spacing w:after="0"/>
        <w:ind w:left="0"/>
        <w:jc w:val="both"/>
      </w:pPr>
      <w:r>
        <w:rPr>
          <w:rFonts w:ascii="Times New Roman"/>
          <w:b w:val="false"/>
          <w:i w:val="false"/>
          <w:color w:val="000000"/>
          <w:sz w:val="28"/>
        </w:rPr>
        <w:t xml:space="preserve">
      2) Тәуілсіздік күні – 16 желтоқсан: </w:t>
      </w:r>
    </w:p>
    <w:bookmarkEnd w:id="23"/>
    <w:bookmarkStart w:name="z33" w:id="2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100 000 (жүз мың) теңге мөлшерінде.</w:t>
      </w:r>
    </w:p>
    <w:bookmarkEnd w:id="24"/>
    <w:bookmarkStart w:name="z34" w:id="25"/>
    <w:p>
      <w:pPr>
        <w:spacing w:after="0"/>
        <w:ind w:left="0"/>
        <w:jc w:val="both"/>
      </w:pPr>
      <w:r>
        <w:rPr>
          <w:rFonts w:ascii="Times New Roman"/>
          <w:b w:val="false"/>
          <w:i w:val="false"/>
          <w:color w:val="000000"/>
          <w:sz w:val="28"/>
        </w:rPr>
        <w:t>
      7. Өмірлік қиын жағдайдаға тап болған мұқтаж азаматтардың жекелеген санаттарына бір рет және (немесе) мерзімді (ай сайын) көрсетіледі:</w:t>
      </w:r>
    </w:p>
    <w:bookmarkEnd w:id="25"/>
    <w:bookmarkStart w:name="z35" w:id="26"/>
    <w:p>
      <w:pPr>
        <w:spacing w:after="0"/>
        <w:ind w:left="0"/>
        <w:jc w:val="both"/>
      </w:pPr>
      <w:r>
        <w:rPr>
          <w:rFonts w:ascii="Times New Roman"/>
          <w:b w:val="false"/>
          <w:i w:val="false"/>
          <w:color w:val="000000"/>
          <w:sz w:val="28"/>
        </w:rPr>
        <w:t xml:space="preserve">
      1) өмірлік қиын жағдайға тап болған мұқтаж азаматтарға (отбасыларға) ең төменгі күнкөріс деңгейінің 5 (бес) еселік мөлшерінен аспайтын жан басына шаққандағы орташа табысы есепке алынып, бір рет 15 (он бес) айлық есептік көрсеткіштер мөлшерінде мынадай негіздер бойынша: </w:t>
      </w:r>
    </w:p>
    <w:bookmarkEnd w:id="26"/>
    <w:bookmarkStart w:name="z36" w:id="27"/>
    <w:p>
      <w:pPr>
        <w:spacing w:after="0"/>
        <w:ind w:left="0"/>
        <w:jc w:val="both"/>
      </w:pPr>
      <w:r>
        <w:rPr>
          <w:rFonts w:ascii="Times New Roman"/>
          <w:b w:val="false"/>
          <w:i w:val="false"/>
          <w:color w:val="000000"/>
          <w:sz w:val="28"/>
        </w:rPr>
        <w:t xml:space="preserve">
      жетімдік; </w:t>
      </w:r>
    </w:p>
    <w:bookmarkEnd w:id="27"/>
    <w:bookmarkStart w:name="z37" w:id="28"/>
    <w:p>
      <w:pPr>
        <w:spacing w:after="0"/>
        <w:ind w:left="0"/>
        <w:jc w:val="both"/>
      </w:pPr>
      <w:r>
        <w:rPr>
          <w:rFonts w:ascii="Times New Roman"/>
          <w:b w:val="false"/>
          <w:i w:val="false"/>
          <w:color w:val="000000"/>
          <w:sz w:val="28"/>
        </w:rPr>
        <w:t xml:space="preserve">
      ата-ана қамқорлығының болмауы, кәмелетке толмағандардың қадағалаусыз қалуы, оның ішінде девиантты мінез-құлық; </w:t>
      </w:r>
    </w:p>
    <w:bookmarkEnd w:id="28"/>
    <w:bookmarkStart w:name="z38" w:id="29"/>
    <w:p>
      <w:pPr>
        <w:spacing w:after="0"/>
        <w:ind w:left="0"/>
        <w:jc w:val="both"/>
      </w:pPr>
      <w:r>
        <w:rPr>
          <w:rFonts w:ascii="Times New Roman"/>
          <w:b w:val="false"/>
          <w:i w:val="false"/>
          <w:color w:val="000000"/>
          <w:sz w:val="28"/>
        </w:rPr>
        <w:t xml:space="preserve">
      туғаннан бастап үш жасқа дейінгі балалардың ерте психофизикалық даму мүмкіндіктерінің шектелуі; </w:t>
      </w:r>
    </w:p>
    <w:bookmarkEnd w:id="29"/>
    <w:bookmarkStart w:name="z39" w:id="30"/>
    <w:p>
      <w:pPr>
        <w:spacing w:after="0"/>
        <w:ind w:left="0"/>
        <w:jc w:val="both"/>
      </w:pPr>
      <w:r>
        <w:rPr>
          <w:rFonts w:ascii="Times New Roman"/>
          <w:b w:val="false"/>
          <w:i w:val="false"/>
          <w:color w:val="000000"/>
          <w:sz w:val="28"/>
        </w:rPr>
        <w:t xml:space="preserve">
      дене бітімі және (немесе) ақыл-ой мүмкіндіктеріне байланысты организм функцияларының тұрақты бұзылуы; </w:t>
      </w:r>
    </w:p>
    <w:bookmarkEnd w:id="30"/>
    <w:bookmarkStart w:name="z40" w:id="31"/>
    <w:p>
      <w:pPr>
        <w:spacing w:after="0"/>
        <w:ind w:left="0"/>
        <w:jc w:val="both"/>
      </w:pPr>
      <w:r>
        <w:rPr>
          <w:rFonts w:ascii="Times New Roman"/>
          <w:b w:val="false"/>
          <w:i w:val="false"/>
          <w:color w:val="000000"/>
          <w:sz w:val="28"/>
        </w:rPr>
        <w:t xml:space="preserve">
      әлеуметтік мәні бар аурулардың және айналадағыларға қауіп төндіретін аурулардың салдарынан тыныс-тіршілігінің шектелуі; </w:t>
      </w:r>
    </w:p>
    <w:bookmarkEnd w:id="31"/>
    <w:bookmarkStart w:name="z41" w:id="32"/>
    <w:p>
      <w:pPr>
        <w:spacing w:after="0"/>
        <w:ind w:left="0"/>
        <w:jc w:val="both"/>
      </w:pPr>
      <w:r>
        <w:rPr>
          <w:rFonts w:ascii="Times New Roman"/>
          <w:b w:val="false"/>
          <w:i w:val="false"/>
          <w:color w:val="000000"/>
          <w:sz w:val="28"/>
        </w:rPr>
        <w:t xml:space="preserve">
      жасының егде тартуына байланысты, бұрынғы ауруы және (немесе) мүгедектігі салдарынан өзіне-өзі күтім жасай алмауы; </w:t>
      </w:r>
    </w:p>
    <w:bookmarkEnd w:id="32"/>
    <w:bookmarkStart w:name="z42" w:id="33"/>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33"/>
    <w:bookmarkStart w:name="z43" w:id="34"/>
    <w:p>
      <w:pPr>
        <w:spacing w:after="0"/>
        <w:ind w:left="0"/>
        <w:jc w:val="both"/>
      </w:pPr>
      <w:r>
        <w:rPr>
          <w:rFonts w:ascii="Times New Roman"/>
          <w:b w:val="false"/>
          <w:i w:val="false"/>
          <w:color w:val="000000"/>
          <w:sz w:val="28"/>
        </w:rPr>
        <w:t xml:space="preserve">
      баспанасыздық (белгілі бір тұрғылықты жері жоқ адамдар); </w:t>
      </w:r>
    </w:p>
    <w:bookmarkEnd w:id="34"/>
    <w:bookmarkStart w:name="z44" w:id="35"/>
    <w:p>
      <w:pPr>
        <w:spacing w:after="0"/>
        <w:ind w:left="0"/>
        <w:jc w:val="both"/>
      </w:pPr>
      <w:r>
        <w:rPr>
          <w:rFonts w:ascii="Times New Roman"/>
          <w:b w:val="false"/>
          <w:i w:val="false"/>
          <w:color w:val="000000"/>
          <w:sz w:val="28"/>
        </w:rPr>
        <w:t xml:space="preserve">
      бас бостандығынан айыру орындарынан босатылуы; </w:t>
      </w:r>
    </w:p>
    <w:bookmarkEnd w:id="35"/>
    <w:bookmarkStart w:name="z45" w:id="36"/>
    <w:p>
      <w:pPr>
        <w:spacing w:after="0"/>
        <w:ind w:left="0"/>
        <w:jc w:val="both"/>
      </w:pPr>
      <w:r>
        <w:rPr>
          <w:rFonts w:ascii="Times New Roman"/>
          <w:b w:val="false"/>
          <w:i w:val="false"/>
          <w:color w:val="000000"/>
          <w:sz w:val="28"/>
        </w:rPr>
        <w:t xml:space="preserve">
      пробация қызметінің есебінде болу; </w:t>
      </w:r>
    </w:p>
    <w:bookmarkEnd w:id="36"/>
    <w:bookmarkStart w:name="z46" w:id="37"/>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37"/>
    <w:bookmarkStart w:name="z47" w:id="3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келтірілген жағдайда, ең төменгі күнкөріс деңгейінің он еселік мөлшерінен аспайтын жан басына шаққандағы орташа табысы есепке алынып, бір рет 200 (екі жүз) айлық есептік көрсеткіш шегінде, өмірлік қиын жағдай туындаған кезде өтінішті беру мерзімі өмірлік қиын жағдай туындаған сәттен бастап алты айдан кем емес;</w:t>
      </w:r>
    </w:p>
    <w:bookmarkEnd w:id="38"/>
    <w:bookmarkStart w:name="z48" w:id="39"/>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 ең төменгі күнкөріс деңгейінің 5 (бес) еселік мөлшерінен аспайтын жан басына шаққандағы орташа табысы есепке алынып:</w:t>
      </w:r>
    </w:p>
    <w:bookmarkEnd w:id="39"/>
    <w:bookmarkStart w:name="z49" w:id="40"/>
    <w:p>
      <w:pPr>
        <w:spacing w:after="0"/>
        <w:ind w:left="0"/>
        <w:jc w:val="both"/>
      </w:pPr>
      <w:r>
        <w:rPr>
          <w:rFonts w:ascii="Times New Roman"/>
          <w:b w:val="false"/>
          <w:i w:val="false"/>
          <w:color w:val="000000"/>
          <w:sz w:val="28"/>
        </w:rPr>
        <w:t xml:space="preserve">
      туберкулез ауруымен диспансерлiк есепте тұрған, амбулаторлық емделудегі адамдарға, ай сайын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төменгі күнкөріс деңгейі мөлшерінде;</w:t>
      </w:r>
    </w:p>
    <w:bookmarkEnd w:id="40"/>
    <w:bookmarkStart w:name="z50" w:id="41"/>
    <w:p>
      <w:pPr>
        <w:spacing w:after="0"/>
        <w:ind w:left="0"/>
        <w:jc w:val="both"/>
      </w:pPr>
      <w:r>
        <w:rPr>
          <w:rFonts w:ascii="Times New Roman"/>
          <w:b w:val="false"/>
          <w:i w:val="false"/>
          <w:color w:val="000000"/>
          <w:sz w:val="28"/>
        </w:rPr>
        <w:t xml:space="preserve">
      адамның иммундық тапшылығы вирусынан туындаған диспансерлік есепте тұрған балалардың ата-аналарына немесе өзге де заңды өкілдеріне, ай сайын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төменгі күнкөріс деңгейінің 2 (екі) еселенген мөлшерінде;</w:t>
      </w:r>
    </w:p>
    <w:bookmarkEnd w:id="41"/>
    <w:bookmarkStart w:name="z51" w:id="42"/>
    <w:p>
      <w:pPr>
        <w:spacing w:after="0"/>
        <w:ind w:left="0"/>
        <w:jc w:val="both"/>
      </w:pPr>
      <w:r>
        <w:rPr>
          <w:rFonts w:ascii="Times New Roman"/>
          <w:b w:val="false"/>
          <w:i w:val="false"/>
          <w:color w:val="000000"/>
          <w:sz w:val="28"/>
        </w:rPr>
        <w:t>
      онкологиялық аурулары бар науқастарға, бір рет 25 (жиырма бес) айлық есептік көрсеткіштер мөлшерінде.</w:t>
      </w:r>
    </w:p>
    <w:bookmarkEnd w:id="42"/>
    <w:bookmarkStart w:name="z52" w:id="43"/>
    <w:p>
      <w:pPr>
        <w:spacing w:after="0"/>
        <w:ind w:left="0"/>
        <w:jc w:val="both"/>
      </w:pPr>
      <w:r>
        <w:rPr>
          <w:rFonts w:ascii="Times New Roman"/>
          <w:b w:val="false"/>
          <w:i w:val="false"/>
          <w:color w:val="000000"/>
          <w:sz w:val="28"/>
        </w:rPr>
        <w:t>
      4)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 төменгі күнкөріс деңгейінен аспайтын жан басына шаққандағы орташа табысы есепке алынып, бір рет 40 (қырық) айлық есептік көрсеткіш мөлшерінде.</w:t>
      </w:r>
    </w:p>
    <w:bookmarkEnd w:id="43"/>
    <w:bookmarkStart w:name="z53" w:id="44"/>
    <w:p>
      <w:pPr>
        <w:spacing w:after="0"/>
        <w:ind w:left="0"/>
        <w:jc w:val="both"/>
      </w:pPr>
      <w:r>
        <w:rPr>
          <w:rFonts w:ascii="Times New Roman"/>
          <w:b w:val="false"/>
          <w:i w:val="false"/>
          <w:color w:val="000000"/>
          <w:sz w:val="28"/>
        </w:rPr>
        <w:t xml:space="preserve">
      5)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1 (бір) айлық есептік көрсеткіш мөлшерінде (өтініш берген айдан бастап ағымдағы тоқсанға) мынадай санаттар бойынша: </w:t>
      </w:r>
    </w:p>
    <w:bookmarkEnd w:id="44"/>
    <w:bookmarkStart w:name="z54" w:id="45"/>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45"/>
    <w:bookmarkStart w:name="z55" w:id="46"/>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46"/>
    <w:bookmarkStart w:name="z56" w:id="47"/>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47"/>
    <w:bookmarkStart w:name="z57" w:id="48"/>
    <w:p>
      <w:pPr>
        <w:spacing w:after="0"/>
        <w:ind w:left="0"/>
        <w:jc w:val="both"/>
      </w:pPr>
      <w:r>
        <w:rPr>
          <w:rFonts w:ascii="Times New Roman"/>
          <w:b w:val="false"/>
          <w:i w:val="false"/>
          <w:color w:val="000000"/>
          <w:sz w:val="28"/>
        </w:rPr>
        <w:t>
      қандастар;</w:t>
      </w:r>
    </w:p>
    <w:bookmarkEnd w:id="48"/>
    <w:bookmarkStart w:name="z58" w:id="49"/>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49"/>
    <w:bookmarkStart w:name="z59" w:id="5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50"/>
    <w:bookmarkStart w:name="z60" w:id="51"/>
    <w:p>
      <w:pPr>
        <w:spacing w:after="0"/>
        <w:ind w:left="0"/>
        <w:jc w:val="both"/>
      </w:pPr>
      <w:r>
        <w:rPr>
          <w:rFonts w:ascii="Times New Roman"/>
          <w:b w:val="false"/>
          <w:i w:val="false"/>
          <w:color w:val="000000"/>
          <w:sz w:val="28"/>
        </w:rPr>
        <w:t>
      толық емес отбасылар;</w:t>
      </w:r>
    </w:p>
    <w:bookmarkEnd w:id="51"/>
    <w:bookmarkStart w:name="z61" w:id="52"/>
    <w:p>
      <w:pPr>
        <w:spacing w:after="0"/>
        <w:ind w:left="0"/>
        <w:jc w:val="both"/>
      </w:pPr>
      <w:r>
        <w:rPr>
          <w:rFonts w:ascii="Times New Roman"/>
          <w:b w:val="false"/>
          <w:i w:val="false"/>
          <w:color w:val="000000"/>
          <w:sz w:val="28"/>
        </w:rPr>
        <w:t>
      6) тұрғын үйді газдандыруға бір рет әлеуметтік көмек:</w:t>
      </w:r>
    </w:p>
    <w:bookmarkEnd w:id="52"/>
    <w:bookmarkStart w:name="z62" w:id="53"/>
    <w:p>
      <w:pPr>
        <w:spacing w:after="0"/>
        <w:ind w:left="0"/>
        <w:jc w:val="both"/>
      </w:pPr>
      <w:r>
        <w:rPr>
          <w:rFonts w:ascii="Times New Roman"/>
          <w:b w:val="false"/>
          <w:i w:val="false"/>
          <w:color w:val="000000"/>
          <w:sz w:val="28"/>
        </w:rPr>
        <w:t>
      жан басына шаққандағы табысы 1,5 (бір жарым)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53"/>
    <w:bookmarkStart w:name="z63" w:id="54"/>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54"/>
    <w:bookmarkStart w:name="z64" w:id="55"/>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55"/>
    <w:bookmarkStart w:name="z65" w:id="56"/>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хатшысының м.а.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