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5351" w14:textId="2da5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әкімінің 2022 жылғы 28 маусымдағы № 39 шешімі. Қазақстан Республикасының Әділет министрлігінде 2022 жылғы 30 маусымда № 28646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"Табиғи және техногендiк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Қордай ауданының Үлкен Сұлутөр ауылдық округінің Үлкен Сұлутөр ауылында, Ноғайбай ауылдық округінің Шарбақты ауылында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Қордай ауданы әкімінің орынбасары Е.Б.Нуралиев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"Қордай ауданы әкімінің аппараты"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Қордай ауданы әкімдігінің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