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ea8c6" w14:textId="86ea8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Қордай ауданы бойынша азаматтық қызметші болып табылатын және ауылдық елді мекендерде жұмыс істейтін әлеуметтік қамсыздандыру, мәдениет және спорт саласының мамандарына жиырма бес пайызға жоғарылатылған айлықақылар мен тарифтік мөлшерлемелер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Қордай аудандық мәслихатының 2022 жылғы 30 наурыздағы № 21-4 шешімі. Қазақстан Республикасының Әділет министрлігінде 2022 жылғы 8 сәуірде № 27469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Еңбек кодексінің </w:t>
      </w:r>
      <w:r>
        <w:rPr>
          <w:rFonts w:ascii="Times New Roman"/>
          <w:b w:val="false"/>
          <w:i w:val="false"/>
          <w:color w:val="000000"/>
          <w:sz w:val="28"/>
        </w:rPr>
        <w:t>139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9 тармағына, Қазақстан Республикасының "Агроөнеркәсіптік кешенді және ауылдық аумақтарды дамытуды мемлекеттік реттеу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18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 сәйкес, Қордай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Қордай ауданы бойынша азаматтық қызметші болып табылатын және ауылдық елдi мекендерде жұмыс iстейтiн әлеуметтiк қамсыздандыру, мәдениет және спорт саласындағы мамандарға, сондай-ақ жергілікті бюджеттерден қаржыландырылатын мемлекеттік ұйымдарда жұмыс істейтін аталған мамандарға қызметтің осы түрлерімен қалалық жағдайда айналысатын мамандардың мөлшерлемелерімен салыстырғанда жиырма бес пайызға жоғарылатылған айлықақылар мен тарифтiк мөлшерлемелер белгіленсін.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 және 2022 жылдың 1 қаңтарынан бастап туындаған құқықтық қатынастарға қолданылады.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Қордай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