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020c" w14:textId="2d10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әкімдігінің 2021 жылғы 21 қаңтардағы "Жуалы ауданы аумағында көшпелі сауданы жүзеге асыру үшін арнайы бөлінген орындарды белгілеу туралы" № 13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2022 жылғы 15 сәуірдегі № 163 қаулысы. Қазақстан Республикасының Әділет министрлігінде 2022 жылғы 22 сәуірде № 27726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Жуалы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әкімдігінің 2021 жылғы 21 қаңтардағы "Жуалы ауданы аумағында көшпелі сауданы жүзеге асыру үшін арнайы бөлінген орындарды белгілеу туралы" № 13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уақытша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