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2621" w14:textId="d8f2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мүгедектер қатарындағы кемтар балаларды жеке оқыту жоспары бойынша үйде оқытуға жұмсаған шығындарды өндіріп алу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2022 жылғы 4 наурыздағы № 16-2 шешімі. Қазақстан Республикасының Әділет министрлігінде 2022 жылғы 10 наурызда № 27061 болып тіркелді. Күші жойылды - Жамбыл облысы Жамбыл аудандық мәслихатының 2023 жылғы 13 қыркүйектегі № 7-8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Жамбыл аудандық мәслихатының 13.09.2023 </w:t>
      </w:r>
      <w:r>
        <w:rPr>
          <w:rFonts w:ascii="Times New Roman"/>
          <w:b w:val="false"/>
          <w:i w:val="false"/>
          <w:color w:val="ff0000"/>
          <w:sz w:val="28"/>
        </w:rPr>
        <w:t>№ 7-8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Жамбыл облысы Жамбыл аудандық мәслихаты ШЕШТІ:</w:t>
      </w:r>
    </w:p>
    <w:bookmarkStart w:name="z8" w:id="0"/>
    <w:p>
      <w:pPr>
        <w:spacing w:after="0"/>
        <w:ind w:left="0"/>
        <w:jc w:val="both"/>
      </w:pPr>
      <w:r>
        <w:rPr>
          <w:rFonts w:ascii="Times New Roman"/>
          <w:b w:val="false"/>
          <w:i w:val="false"/>
          <w:color w:val="000000"/>
          <w:sz w:val="28"/>
        </w:rPr>
        <w:t>
      1. Жамбыл ауданында мүгедектер қатарындағы кемтар балаларды жеке оқыту жоспары бойынша үйде оқытуға жұмсаған шығындарды өндіріп алу тәртібі мен мөлшері, осы шешімнің қосымшасына сәйкес айқындалсын.</w:t>
      </w:r>
    </w:p>
    <w:bookmarkEnd w:id="0"/>
    <w:bookmarkStart w:name="z9" w:id="1"/>
    <w:p>
      <w:pPr>
        <w:spacing w:after="0"/>
        <w:ind w:left="0"/>
        <w:jc w:val="both"/>
      </w:pPr>
      <w:r>
        <w:rPr>
          <w:rFonts w:ascii="Times New Roman"/>
          <w:b w:val="false"/>
          <w:i w:val="false"/>
          <w:color w:val="000000"/>
          <w:sz w:val="28"/>
        </w:rPr>
        <w:t>
      2. Жамбыл аудандық мәслихатының келесі шешімдерінің күші жойылды деп танылсын:</w:t>
      </w:r>
    </w:p>
    <w:bookmarkEnd w:id="1"/>
    <w:bookmarkStart w:name="z10" w:id="2"/>
    <w:p>
      <w:pPr>
        <w:spacing w:after="0"/>
        <w:ind w:left="0"/>
        <w:jc w:val="both"/>
      </w:pPr>
      <w:r>
        <w:rPr>
          <w:rFonts w:ascii="Times New Roman"/>
          <w:b w:val="false"/>
          <w:i w:val="false"/>
          <w:color w:val="000000"/>
          <w:sz w:val="28"/>
        </w:rPr>
        <w:t xml:space="preserve">
      1) Жамбыл аудандық мәслихатының "Жамбыл ауданында мүгедектер қатарындағы кемтар балаларды жеке оқыту жоспары бойынша үйде оқытуға жұмсалған шығындарды өндіріп алу мөлшерін және тәртібін айқындау туралы" 2016 жылғы 30 қарашадағы №6-8 (Нормативтік құқықтық актілерді мемлекеттік тіркеу тізілімінде </w:t>
      </w:r>
      <w:r>
        <w:rPr>
          <w:rFonts w:ascii="Times New Roman"/>
          <w:b w:val="false"/>
          <w:i w:val="false"/>
          <w:color w:val="000000"/>
          <w:sz w:val="28"/>
        </w:rPr>
        <w:t>№3251</w:t>
      </w:r>
      <w:r>
        <w:rPr>
          <w:rFonts w:ascii="Times New Roman"/>
          <w:b w:val="false"/>
          <w:i w:val="false"/>
          <w:color w:val="000000"/>
          <w:sz w:val="28"/>
        </w:rPr>
        <w:t xml:space="preserve"> болып тіркелген) шешімі;</w:t>
      </w:r>
    </w:p>
    <w:bookmarkEnd w:id="2"/>
    <w:bookmarkStart w:name="z11" w:id="3"/>
    <w:p>
      <w:pPr>
        <w:spacing w:after="0"/>
        <w:ind w:left="0"/>
        <w:jc w:val="both"/>
      </w:pPr>
      <w:r>
        <w:rPr>
          <w:rFonts w:ascii="Times New Roman"/>
          <w:b w:val="false"/>
          <w:i w:val="false"/>
          <w:color w:val="000000"/>
          <w:sz w:val="28"/>
        </w:rPr>
        <w:t xml:space="preserve">
      2) Жамбыл аудандық мәслихатының "Жамбыл ауданында мүгедектер қатарындағы кемтар балаларды жеке оқыту жоспары бойынша үйде оқытуға жұмсалған шығындарды өндіріп алу мөлшерін және тәртібін айқындау туралы" шешіміне өзгерістер енгізу туралы" 2021 жылғы 30 наурыздағы №3-4 (Нормативтік құқықтық актілерді мемлекеттік тіркеу тізілімінде </w:t>
      </w:r>
      <w:r>
        <w:rPr>
          <w:rFonts w:ascii="Times New Roman"/>
          <w:b w:val="false"/>
          <w:i w:val="false"/>
          <w:color w:val="000000"/>
          <w:sz w:val="28"/>
        </w:rPr>
        <w:t>№ 4934</w:t>
      </w:r>
      <w:r>
        <w:rPr>
          <w:rFonts w:ascii="Times New Roman"/>
          <w:b w:val="false"/>
          <w:i w:val="false"/>
          <w:color w:val="000000"/>
          <w:sz w:val="28"/>
        </w:rPr>
        <w:t xml:space="preserve"> болып тіркелген) шешімі.</w:t>
      </w:r>
    </w:p>
    <w:bookmarkEnd w:id="3"/>
    <w:bookmarkStart w:name="z12" w:id="4"/>
    <w:p>
      <w:pPr>
        <w:spacing w:after="0"/>
        <w:ind w:left="0"/>
        <w:jc w:val="both"/>
      </w:pPr>
      <w:r>
        <w:rPr>
          <w:rFonts w:ascii="Times New Roman"/>
          <w:b w:val="false"/>
          <w:i w:val="false"/>
          <w:color w:val="000000"/>
          <w:sz w:val="28"/>
        </w:rPr>
        <w:t>
      3. Осы шешiм оның алғашқы ресми жарияланған күнінен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4 </w:t>
            </w:r>
            <w:r>
              <w:br/>
            </w:r>
            <w:r>
              <w:rPr>
                <w:rFonts w:ascii="Times New Roman"/>
                <w:b w:val="false"/>
                <w:i w:val="false"/>
                <w:color w:val="000000"/>
                <w:sz w:val="20"/>
              </w:rPr>
              <w:t>наурыздағы № 16-2</w:t>
            </w:r>
            <w:r>
              <w:rPr>
                <w:rFonts w:ascii="Times New Roman"/>
                <w:b w:val="false"/>
                <w:i w:val="false"/>
                <w:color w:val="000000"/>
                <w:sz w:val="20"/>
              </w:rPr>
              <w:t xml:space="preserve"> шешіміне </w:t>
            </w:r>
            <w:r>
              <w:br/>
            </w:r>
            <w:r>
              <w:rPr>
                <w:rFonts w:ascii="Times New Roman"/>
                <w:b w:val="false"/>
                <w:i w:val="false"/>
                <w:color w:val="000000"/>
                <w:sz w:val="20"/>
              </w:rPr>
              <w:t>қосымша</w:t>
            </w:r>
          </w:p>
        </w:tc>
      </w:tr>
    </w:tbl>
    <w:bookmarkStart w:name="z17" w:id="5"/>
    <w:p>
      <w:pPr>
        <w:spacing w:after="0"/>
        <w:ind w:left="0"/>
        <w:jc w:val="left"/>
      </w:pPr>
      <w:r>
        <w:rPr>
          <w:rFonts w:ascii="Times New Roman"/>
          <w:b/>
          <w:i w:val="false"/>
          <w:color w:val="000000"/>
        </w:rPr>
        <w:t xml:space="preserve"> Жамбыл ауданында мүгедектер қатарындағы кемтар балаларды жеке оқыту жоспары бойынша үйде оқытуға жұмсаған шығындарын өндіріп алу тәртібі мен мөлшері</w:t>
      </w:r>
    </w:p>
    <w:bookmarkEnd w:id="5"/>
    <w:bookmarkStart w:name="z18" w:id="6"/>
    <w:p>
      <w:pPr>
        <w:spacing w:after="0"/>
        <w:ind w:left="0"/>
        <w:jc w:val="both"/>
      </w:pPr>
      <w:r>
        <w:rPr>
          <w:rFonts w:ascii="Times New Roman"/>
          <w:b w:val="false"/>
          <w:i w:val="false"/>
          <w:color w:val="000000"/>
          <w:sz w:val="28"/>
        </w:rPr>
        <w:t xml:space="preserve">
      1. Осы мүгедектер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 балаларды үйде оқытуға жұмсалған шығындарды өтеу" мемлекеттік қызметін көрсету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қағидаларына (бұдан әрі-шығындарды өтеу қағидалары) сәйкес әзірленді.</w:t>
      </w:r>
    </w:p>
    <w:bookmarkEnd w:id="6"/>
    <w:bookmarkStart w:name="z19" w:id="7"/>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 баланың үйде оқу фактісін растайтын оқу орнының анықтамасы негізінде ай сайын "Жамбыл облысы Жамбыл ауданы әкімдігінің жұмыспен қамту және әлеуметтік бағдарламалар бөлімі" коммуналдық мемлекеттік мекемесімен жүргізіледі.</w:t>
      </w:r>
    </w:p>
    <w:bookmarkEnd w:id="7"/>
    <w:bookmarkStart w:name="z20" w:id="8"/>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8"/>
    <w:bookmarkStart w:name="z21" w:id="9"/>
    <w:p>
      <w:pPr>
        <w:spacing w:after="0"/>
        <w:ind w:left="0"/>
        <w:jc w:val="both"/>
      </w:pPr>
      <w:r>
        <w:rPr>
          <w:rFonts w:ascii="Times New Roman"/>
          <w:b w:val="false"/>
          <w:i w:val="false"/>
          <w:color w:val="000000"/>
          <w:sz w:val="28"/>
        </w:rPr>
        <w:t>
      4. Оқытуға жұмсаған шығындарын өндіріп алу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9"/>
    <w:bookmarkStart w:name="z22" w:id="10"/>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 балалардың он сегіз жасқа толуы, мүгедектік мерзімінің аяқталуы, мүгедек баланың мемлекеттік мекемелерде оқып жатқан кезеңі, мүгедек баланың қайтыс болуы) төлемдер тиісті жағдайлар туындағаннан кейінгі айдан бастап тоқтатылады.</w:t>
      </w:r>
    </w:p>
    <w:bookmarkEnd w:id="10"/>
    <w:bookmarkStart w:name="z23" w:id="11"/>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ал қандастар үшін - қандас куәлігі - жеке бастың идентификациясын сәйкестендіру үшін ұсынылады.</w:t>
      </w:r>
    </w:p>
    <w:bookmarkEnd w:id="11"/>
    <w:bookmarkStart w:name="z24" w:id="12"/>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оқу жылына ай сайын екі айлық есептік көрсеткішке тең.</w:t>
      </w:r>
    </w:p>
    <w:bookmarkEnd w:id="12"/>
    <w:bookmarkStart w:name="z25" w:id="13"/>
    <w:p>
      <w:pPr>
        <w:spacing w:after="0"/>
        <w:ind w:left="0"/>
        <w:jc w:val="both"/>
      </w:pPr>
      <w:r>
        <w:rPr>
          <w:rFonts w:ascii="Times New Roman"/>
          <w:b w:val="false"/>
          <w:i w:val="false"/>
          <w:color w:val="000000"/>
          <w:sz w:val="28"/>
        </w:rPr>
        <w:t>
      8. Оқытуға жұмсаған шығындарын өндіріп алудан бас тарту үшін негіздер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