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c2f9" w14:textId="7dac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Қостөбе ауылдық округінің Қостөбе ауылындағы кейбір құрамдас бөліктерді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Қостөбе ауылдық округі әкімінің 2022 жылғы 30 мамырдағы № 32 шешімі. Қазақстан Республикасының Әділет министрлігінде 2022 жылғы 4 маусымда № 28363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29 желтоқсандағы қорытындысы негізінде және тиісті аумақ халқының пікірін ескере отырып, 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Қостөбе ауылдық округінің Қостөбе ауылындағы келесі құрамдас бөліктері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Қ.Сарымолдаев 1 тұйық көшесі Көктөбе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Қ.Сарымолдаев 2 тұйық көшесі Қостөбе көшесіне.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Қостөбе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