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477f" w14:textId="def4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2020 жылғы 23 желтоқсандағы №77-11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2022 жылғы 21 қарашадағы № 34-2 шешімі. Қазақстан Республикасының Әділет министрлігінде 2022 жылғы 24 қарашада № 30697 болып тіркелді. Күші жойылды - Жамбыл облысы Байзақ аудандық мәслихатының 2023 жылғы 15 желтоқсандағы № 14-3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Байзақ аудандық мәслихатының 15.12.2023 жылғы </w:t>
      </w:r>
      <w:r>
        <w:rPr>
          <w:rFonts w:ascii="Times New Roman"/>
          <w:b w:val="false"/>
          <w:i w:val="false"/>
          <w:color w:val="ff0000"/>
          <w:sz w:val="28"/>
        </w:rPr>
        <w:t>№ 14-3</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Байзақ аудандық мәслихаты ШЕШТІ:</w:t>
      </w:r>
    </w:p>
    <w:bookmarkStart w:name="z8" w:id="0"/>
    <w:p>
      <w:pPr>
        <w:spacing w:after="0"/>
        <w:ind w:left="0"/>
        <w:jc w:val="both"/>
      </w:pPr>
      <w:r>
        <w:rPr>
          <w:rFonts w:ascii="Times New Roman"/>
          <w:b w:val="false"/>
          <w:i w:val="false"/>
          <w:color w:val="000000"/>
          <w:sz w:val="28"/>
        </w:rPr>
        <w:t xml:space="preserve">
      1. Байзақ аудандық мәслихатының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23 желтоқсандағы №77-11 шешіміне (нормативтік құқықтық актілерді мемлекеттік тіркеу Тізілімінде </w:t>
      </w:r>
      <w:r>
        <w:rPr>
          <w:rFonts w:ascii="Times New Roman"/>
          <w:b w:val="false"/>
          <w:i w:val="false"/>
          <w:color w:val="000000"/>
          <w:sz w:val="28"/>
        </w:rPr>
        <w:t>№ 4888</w:t>
      </w:r>
      <w:r>
        <w:rPr>
          <w:rFonts w:ascii="Times New Roman"/>
          <w:b w:val="false"/>
          <w:i w:val="false"/>
          <w:color w:val="000000"/>
          <w:sz w:val="28"/>
        </w:rPr>
        <w:t xml:space="preserve"> болып тіркелген) шешіміне мынадай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
    <w:bookmarkStart w:name="z12" w:id="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3"/>
    <w:bookmarkStart w:name="z13" w:id="4"/>
    <w:p>
      <w:pPr>
        <w:spacing w:after="0"/>
        <w:ind w:left="0"/>
        <w:jc w:val="both"/>
      </w:pPr>
      <w:r>
        <w:rPr>
          <w:rFonts w:ascii="Times New Roman"/>
          <w:b w:val="false"/>
          <w:i w:val="false"/>
          <w:color w:val="000000"/>
          <w:sz w:val="28"/>
        </w:rPr>
        <w:t>
      1) 7 мамыр – Отан қорғаушы күніне:</w:t>
      </w:r>
    </w:p>
    <w:bookmarkEnd w:id="4"/>
    <w:bookmarkStart w:name="z14" w:id="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5"/>
    <w:bookmarkStart w:name="z15" w:id="6"/>
    <w:p>
      <w:pPr>
        <w:spacing w:after="0"/>
        <w:ind w:left="0"/>
        <w:jc w:val="both"/>
      </w:pPr>
      <w:r>
        <w:rPr>
          <w:rFonts w:ascii="Times New Roman"/>
          <w:b w:val="false"/>
          <w:i w:val="false"/>
          <w:color w:val="000000"/>
          <w:sz w:val="28"/>
        </w:rPr>
        <w:t>
      2) 9 мамыр - Жеңіс күніне:</w:t>
      </w:r>
    </w:p>
    <w:bookmarkEnd w:id="6"/>
    <w:bookmarkStart w:name="z16" w:id="7"/>
    <w:p>
      <w:pPr>
        <w:spacing w:after="0"/>
        <w:ind w:left="0"/>
        <w:jc w:val="both"/>
      </w:pPr>
      <w:r>
        <w:rPr>
          <w:rFonts w:ascii="Times New Roman"/>
          <w:b w:val="false"/>
          <w:i w:val="false"/>
          <w:color w:val="000000"/>
          <w:sz w:val="28"/>
        </w:rPr>
        <w:t>
      Ұлы Отан соғысының қатысушылары мен мүгедектігі бар адамдарына– 1000000 (бір миллион) теңге мөлшерінде;</w:t>
      </w:r>
    </w:p>
    <w:bookmarkEnd w:id="7"/>
    <w:bookmarkStart w:name="z17" w:id="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(бір жүз мың) теңге мөлшерінде;</w:t>
      </w:r>
    </w:p>
    <w:bookmarkEnd w:id="8"/>
    <w:bookmarkStart w:name="z18"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50000 (елу мың) теңге мөлшерінде;</w:t>
      </w:r>
    </w:p>
    <w:bookmarkEnd w:id="9"/>
    <w:bookmarkStart w:name="z19" w:id="1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10"/>
    <w:bookmarkStart w:name="z20" w:id="1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50000 (елу мың) теңге мөлшерінде;</w:t>
      </w:r>
    </w:p>
    <w:bookmarkEnd w:id="11"/>
    <w:bookmarkStart w:name="z21" w:id="1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12"/>
    <w:bookmarkStart w:name="z22" w:id="1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(бір жүз мың) теңге мөлшерінде;</w:t>
      </w:r>
    </w:p>
    <w:bookmarkEnd w:id="13"/>
    <w:bookmarkStart w:name="z23" w:id="1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(бір жүз мың) теңге мөлшерінде;</w:t>
      </w:r>
    </w:p>
    <w:bookmarkEnd w:id="14"/>
    <w:bookmarkStart w:name="z24" w:id="1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(бір жүз мың) теңге мөлшерінде;</w:t>
      </w:r>
    </w:p>
    <w:bookmarkEnd w:id="15"/>
    <w:bookmarkStart w:name="z25" w:id="1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100000 (бір жүз мың) теңге мөлшерінде;</w:t>
      </w:r>
    </w:p>
    <w:bookmarkEnd w:id="16"/>
    <w:bookmarkStart w:name="z26" w:id="1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(бір жүз мың) теңге мөлшерінде;</w:t>
      </w:r>
    </w:p>
    <w:bookmarkEnd w:id="17"/>
    <w:bookmarkStart w:name="z27" w:id="1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60000 (алпыс мың) теңге мөлшерінде;</w:t>
      </w:r>
    </w:p>
    <w:bookmarkEnd w:id="18"/>
    <w:bookmarkStart w:name="z28"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 (он бес мың) теңге мөлшерінде;</w:t>
      </w:r>
    </w:p>
    <w:bookmarkEnd w:id="19"/>
    <w:bookmarkStart w:name="z29"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- 15000 (он бес мың) теңге мөлшерінде;</w:t>
      </w:r>
    </w:p>
    <w:bookmarkEnd w:id="20"/>
    <w:bookmarkStart w:name="z30" w:id="21"/>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(бір жүз елу мың) теңге мөлшерінде; </w:t>
      </w:r>
    </w:p>
    <w:bookmarkEnd w:id="21"/>
    <w:bookmarkStart w:name="z31" w:id="2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150000 (бір жүз елу мың) теңге мөлшерінде;</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150000 (бір жүз елу мың) теңге мөлшерінде;</w:t>
      </w:r>
    </w:p>
    <w:bookmarkEnd w:id="23"/>
    <w:bookmarkStart w:name="z33" w:id="2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 </w:t>
      </w:r>
    </w:p>
    <w:bookmarkEnd w:id="24"/>
    <w:bookmarkStart w:name="z34" w:id="2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15000 (он бес мың) теңге мөлшерінде;</w:t>
      </w:r>
    </w:p>
    <w:bookmarkEnd w:id="25"/>
    <w:bookmarkStart w:name="z35"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150000 (бір жүз елу мың) теңге мөлшерінде;</w:t>
      </w:r>
    </w:p>
    <w:bookmarkEnd w:id="26"/>
    <w:bookmarkStart w:name="z36"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27"/>
    <w:bookmarkStart w:name="z37" w:id="2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bookmarkEnd w:id="28"/>
    <w:bookmarkStart w:name="z38" w:id="2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29"/>
    <w:bookmarkStart w:name="z39" w:id="3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30"/>
    <w:bookmarkStart w:name="z40" w:id="31"/>
    <w:p>
      <w:pPr>
        <w:spacing w:after="0"/>
        <w:ind w:left="0"/>
        <w:jc w:val="both"/>
      </w:pPr>
      <w:r>
        <w:rPr>
          <w:rFonts w:ascii="Times New Roman"/>
          <w:b w:val="false"/>
          <w:i w:val="false"/>
          <w:color w:val="000000"/>
          <w:sz w:val="28"/>
        </w:rPr>
        <w:t>
      3) 16 желтоқсан-Тәуелсіздік күніне:</w:t>
      </w:r>
    </w:p>
    <w:bookmarkEnd w:id="31"/>
    <w:bookmarkStart w:name="z41" w:id="32"/>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ақталған адамдарға 100000 (жүз мың) теңге мөлшерінде".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43" w:id="33"/>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33"/>
    <w:bookmarkStart w:name="z44" w:id="34"/>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екі еселік мөлшерінен аспайтын жан басына шаққандағы орташа табысы есепке алынып, бір рет 10 (он) айлық есептік көрсеткіш шегінде мынадай негіздер бойынша:</w:t>
      </w:r>
    </w:p>
    <w:bookmarkEnd w:id="34"/>
    <w:bookmarkStart w:name="z45" w:id="35"/>
    <w:p>
      <w:pPr>
        <w:spacing w:after="0"/>
        <w:ind w:left="0"/>
        <w:jc w:val="both"/>
      </w:pPr>
      <w:r>
        <w:rPr>
          <w:rFonts w:ascii="Times New Roman"/>
          <w:b w:val="false"/>
          <w:i w:val="false"/>
          <w:color w:val="000000"/>
          <w:sz w:val="28"/>
        </w:rPr>
        <w:t>
      жетімдік;</w:t>
      </w:r>
    </w:p>
    <w:bookmarkEnd w:id="35"/>
    <w:bookmarkStart w:name="z46" w:id="36"/>
    <w:p>
      <w:pPr>
        <w:spacing w:after="0"/>
        <w:ind w:left="0"/>
        <w:jc w:val="both"/>
      </w:pPr>
      <w:r>
        <w:rPr>
          <w:rFonts w:ascii="Times New Roman"/>
          <w:b w:val="false"/>
          <w:i w:val="false"/>
          <w:color w:val="000000"/>
          <w:sz w:val="28"/>
        </w:rPr>
        <w:t xml:space="preserve">
      ата-ана қамқорлығының болмауы; </w:t>
      </w:r>
    </w:p>
    <w:bookmarkEnd w:id="36"/>
    <w:bookmarkStart w:name="z47" w:id="37"/>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37"/>
    <w:bookmarkStart w:name="z48" w:id="38"/>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38"/>
    <w:bookmarkStart w:name="z49" w:id="39"/>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39"/>
    <w:bookmarkStart w:name="z50" w:id="40"/>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40"/>
    <w:bookmarkStart w:name="z51" w:id="41"/>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41"/>
    <w:bookmarkStart w:name="z52" w:id="42"/>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бар адамдардың өзіне-өзі күтім жасай алмауы;</w:t>
      </w:r>
    </w:p>
    <w:bookmarkEnd w:id="42"/>
    <w:bookmarkStart w:name="z53" w:id="43"/>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43"/>
    <w:bookmarkStart w:name="z54" w:id="44"/>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44"/>
    <w:bookmarkStart w:name="z55" w:id="45"/>
    <w:p>
      <w:pPr>
        <w:spacing w:after="0"/>
        <w:ind w:left="0"/>
        <w:jc w:val="both"/>
      </w:pPr>
      <w:r>
        <w:rPr>
          <w:rFonts w:ascii="Times New Roman"/>
          <w:b w:val="false"/>
          <w:i w:val="false"/>
          <w:color w:val="000000"/>
          <w:sz w:val="28"/>
        </w:rPr>
        <w:t>
      бас бостандығынан айыру орындарынан босатылуы;</w:t>
      </w:r>
    </w:p>
    <w:bookmarkEnd w:id="45"/>
    <w:bookmarkStart w:name="z56" w:id="46"/>
    <w:p>
      <w:pPr>
        <w:spacing w:after="0"/>
        <w:ind w:left="0"/>
        <w:jc w:val="both"/>
      </w:pPr>
      <w:r>
        <w:rPr>
          <w:rFonts w:ascii="Times New Roman"/>
          <w:b w:val="false"/>
          <w:i w:val="false"/>
          <w:color w:val="000000"/>
          <w:sz w:val="28"/>
        </w:rPr>
        <w:t>
      пробация қызметінің есебінде болу.</w:t>
      </w:r>
    </w:p>
    <w:bookmarkEnd w:id="46"/>
    <w:bookmarkStart w:name="z57" w:id="4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келтірілген жағдайда, ең төменгі күнкөріс деңгейінің бес еселік мөлшерінен аспайтын жан басына шаққандағы орташа табысы есепке алынып, бір рет 100 (жүз) айлық есептік көрсеткіш шегінде, өмірлік қиын жағдай туындаған кезде өтінішті беру мерзімі өмірлік қиын жағдай туындаған сәттен бастап алты айдан кем емес;</w:t>
      </w:r>
    </w:p>
    <w:bookmarkEnd w:id="47"/>
    <w:bookmarkStart w:name="z58" w:id="48"/>
    <w:p>
      <w:pPr>
        <w:spacing w:after="0"/>
        <w:ind w:left="0"/>
        <w:jc w:val="both"/>
      </w:pPr>
      <w:r>
        <w:rPr>
          <w:rFonts w:ascii="Times New Roman"/>
          <w:b w:val="false"/>
          <w:i w:val="false"/>
          <w:color w:val="000000"/>
          <w:sz w:val="28"/>
        </w:rPr>
        <w:t>
      3) өмірлік қиын жағдайға, оның ішінде әлеуметтік мәні бар ауруына шалдыққан азаматтарға (отбасыларға):</w:t>
      </w:r>
    </w:p>
    <w:bookmarkEnd w:id="48"/>
    <w:bookmarkStart w:name="z59" w:id="49"/>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мерзімді (ай сайын) 12 (он екі) айлық есептік көрсеткіш шегінде;</w:t>
      </w:r>
    </w:p>
    <w:bookmarkEnd w:id="49"/>
    <w:bookmarkStart w:name="z60" w:id="50"/>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мерзімді (ай сайын) 24 (жиырма төрт) айлық есептік көрсеткіш мөлшері шегінде;</w:t>
      </w:r>
    </w:p>
    <w:bookmarkEnd w:id="50"/>
    <w:bookmarkStart w:name="z61" w:id="51"/>
    <w:p>
      <w:pPr>
        <w:spacing w:after="0"/>
        <w:ind w:left="0"/>
        <w:jc w:val="both"/>
      </w:pPr>
      <w:r>
        <w:rPr>
          <w:rFonts w:ascii="Times New Roman"/>
          <w:b w:val="false"/>
          <w:i w:val="false"/>
          <w:color w:val="000000"/>
          <w:sz w:val="28"/>
        </w:rPr>
        <w:t>
      қатерлі ісік аурулары бар науқастарға ең төменгі күнкөріс деңгейінің екі еселік мөлшерінен аспайтын жан басына шаққандағы орташа табысы есепке алынып, бір рет 30 (отыз) айлық есептік көрсеткіш шегінде.</w:t>
      </w:r>
    </w:p>
    <w:bookmarkEnd w:id="51"/>
    <w:bookmarkStart w:name="z62" w:id="52"/>
    <w:p>
      <w:pPr>
        <w:spacing w:after="0"/>
        <w:ind w:left="0"/>
        <w:jc w:val="both"/>
      </w:pPr>
      <w:r>
        <w:rPr>
          <w:rFonts w:ascii="Times New Roman"/>
          <w:b w:val="false"/>
          <w:i w:val="false"/>
          <w:color w:val="000000"/>
          <w:sz w:val="28"/>
        </w:rPr>
        <w:t>
      4)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ең төменгі күнкөріс деңгейінен аспайтын жан басына шаққандағы орташа табысы есепке алынып, бір рет 30 (отыз) айлық есептік көрсеткіш мөлшерінде.</w:t>
      </w:r>
    </w:p>
    <w:bookmarkEnd w:id="52"/>
    <w:bookmarkStart w:name="z63" w:id="53"/>
    <w:p>
      <w:pPr>
        <w:spacing w:after="0"/>
        <w:ind w:left="0"/>
        <w:jc w:val="both"/>
      </w:pPr>
      <w:r>
        <w:rPr>
          <w:rFonts w:ascii="Times New Roman"/>
          <w:b w:val="false"/>
          <w:i w:val="false"/>
          <w:color w:val="000000"/>
          <w:sz w:val="28"/>
        </w:rPr>
        <w:t xml:space="preserve">
      5)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мынадай санаттар бойынша: </w:t>
      </w:r>
    </w:p>
    <w:bookmarkEnd w:id="53"/>
    <w:bookmarkStart w:name="z64" w:id="54"/>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54"/>
    <w:bookmarkStart w:name="z65" w:id="55"/>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созылмалы (вирустық гепатиттер және бауыр циррозы) аурулардың ауыр түрлерiмен ауыратын адамдар;</w:t>
      </w:r>
    </w:p>
    <w:bookmarkEnd w:id="55"/>
    <w:bookmarkStart w:name="z66" w:id="56"/>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56"/>
    <w:bookmarkStart w:name="z67" w:id="57"/>
    <w:p>
      <w:pPr>
        <w:spacing w:after="0"/>
        <w:ind w:left="0"/>
        <w:jc w:val="both"/>
      </w:pPr>
      <w:r>
        <w:rPr>
          <w:rFonts w:ascii="Times New Roman"/>
          <w:b w:val="false"/>
          <w:i w:val="false"/>
          <w:color w:val="000000"/>
          <w:sz w:val="28"/>
        </w:rPr>
        <w:t>
      қандастар;</w:t>
      </w:r>
    </w:p>
    <w:bookmarkEnd w:id="57"/>
    <w:bookmarkStart w:name="z68" w:id="58"/>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58"/>
    <w:bookmarkStart w:name="z69" w:id="5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59"/>
    <w:bookmarkStart w:name="z70" w:id="60"/>
    <w:p>
      <w:pPr>
        <w:spacing w:after="0"/>
        <w:ind w:left="0"/>
        <w:jc w:val="both"/>
      </w:pPr>
      <w:r>
        <w:rPr>
          <w:rFonts w:ascii="Times New Roman"/>
          <w:b w:val="false"/>
          <w:i w:val="false"/>
          <w:color w:val="000000"/>
          <w:sz w:val="28"/>
        </w:rPr>
        <w:t>
      толық емес отбасылар.</w:t>
      </w:r>
    </w:p>
    <w:bookmarkEnd w:id="60"/>
    <w:bookmarkStart w:name="z71" w:id="61"/>
    <w:p>
      <w:pPr>
        <w:spacing w:after="0"/>
        <w:ind w:left="0"/>
        <w:jc w:val="both"/>
      </w:pPr>
      <w:r>
        <w:rPr>
          <w:rFonts w:ascii="Times New Roman"/>
          <w:b w:val="false"/>
          <w:i w:val="false"/>
          <w:color w:val="000000"/>
          <w:sz w:val="28"/>
        </w:rPr>
        <w:t>
      6) Тұрғын үйді газдандыруға бір рет әлеуметтік көмек:</w:t>
      </w:r>
    </w:p>
    <w:bookmarkEnd w:id="61"/>
    <w:bookmarkStart w:name="z72" w:id="62"/>
    <w:p>
      <w:pPr>
        <w:spacing w:after="0"/>
        <w:ind w:left="0"/>
        <w:jc w:val="both"/>
      </w:pPr>
      <w:r>
        <w:rPr>
          <w:rFonts w:ascii="Times New Roman"/>
          <w:b w:val="false"/>
          <w:i w:val="false"/>
          <w:color w:val="000000"/>
          <w:sz w:val="28"/>
        </w:rPr>
        <w:t>
       жан басына шаққандағы табысы 1,5 (бір жарым)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62"/>
    <w:bookmarkStart w:name="z73" w:id="63"/>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63"/>
    <w:bookmarkStart w:name="z74" w:id="64"/>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64"/>
    <w:bookmarkStart w:name="z75" w:id="65"/>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6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