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6ec0" w14:textId="50d6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2020 жылғы 23 желтоқсандағы № 77-11 "Байзақ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2022 жылғы 29 маусымдағы № 27-12 шешімі. Қазақстан Республикасының Әділет министрлігінде 2022 жылғы 11 шілдеде № 28762 болып тіркелді. Күші жойылды - Жамбыл облысы Байзақ аудандық мәслихатының 2023 жылғы 15 желтоқсандағы № 14-3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Байзақ аудандық мәслихатының 15.12.2023 жылғы </w:t>
      </w:r>
      <w:r>
        <w:rPr>
          <w:rFonts w:ascii="Times New Roman"/>
          <w:b w:val="false"/>
          <w:i w:val="false"/>
          <w:color w:val="ff0000"/>
          <w:sz w:val="28"/>
        </w:rPr>
        <w:t>№ 14-3</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xml:space="preserve">
      Байзақ аудандық мәслихаты ШЕШТІ: </w:t>
      </w:r>
    </w:p>
    <w:bookmarkStart w:name="z8" w:id="0"/>
    <w:p>
      <w:pPr>
        <w:spacing w:after="0"/>
        <w:ind w:left="0"/>
        <w:jc w:val="both"/>
      </w:pPr>
      <w:r>
        <w:rPr>
          <w:rFonts w:ascii="Times New Roman"/>
          <w:b w:val="false"/>
          <w:i w:val="false"/>
          <w:color w:val="000000"/>
          <w:sz w:val="28"/>
        </w:rPr>
        <w:t xml:space="preserve">
      1. Байзақ аудандық мәслихатының "Байзақ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2020 жылғы 23 желтоқсандағы </w:t>
      </w:r>
      <w:r>
        <w:rPr>
          <w:rFonts w:ascii="Times New Roman"/>
          <w:b w:val="false"/>
          <w:i w:val="false"/>
          <w:color w:val="000000"/>
          <w:sz w:val="28"/>
        </w:rPr>
        <w:t>№ 77-11</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4888</w:t>
      </w:r>
      <w:r>
        <w:rPr>
          <w:rFonts w:ascii="Times New Roman"/>
          <w:b w:val="false"/>
          <w:i w:val="false"/>
          <w:color w:val="000000"/>
          <w:sz w:val="28"/>
        </w:rPr>
        <w:t xml:space="preserve"> болып тіркелген) шешіміне өзгеріс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10"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77-11 шешіміне 1 қосымша</w:t>
            </w:r>
          </w:p>
        </w:tc>
      </w:tr>
    </w:tbl>
    <w:bookmarkStart w:name="z15" w:id="3"/>
    <w:p>
      <w:pPr>
        <w:spacing w:after="0"/>
        <w:ind w:left="0"/>
        <w:jc w:val="left"/>
      </w:pPr>
      <w:r>
        <w:rPr>
          <w:rFonts w:ascii="Times New Roman"/>
          <w:b/>
          <w:i w:val="false"/>
          <w:color w:val="000000"/>
        </w:rPr>
        <w:t xml:space="preserve">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әрі-қағида)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5"/>
    <w:bookmarkStart w:name="z18"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bookmarkStart w:name="z19"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орналасқан жері бойынша мемлекеттік тіркеуді жүзеге асыратын заңды тұлға;</w:t>
      </w:r>
    </w:p>
    <w:bookmarkEnd w:id="7"/>
    <w:bookmarkStart w:name="z20" w:id="8"/>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Жамбыл облысы Байзақ ауданы әкімінің шешімімен құрылатын комиссия;</w:t>
      </w:r>
    </w:p>
    <w:bookmarkEnd w:id="8"/>
    <w:bookmarkStart w:name="z21" w:id="9"/>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9"/>
    <w:bookmarkStart w:name="z22"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23"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4" w:id="12"/>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өзбетінше еңсере алмайтын ахуал;</w:t>
      </w:r>
    </w:p>
    <w:bookmarkEnd w:id="12"/>
    <w:bookmarkStart w:name="z25" w:id="13"/>
    <w:p>
      <w:pPr>
        <w:spacing w:after="0"/>
        <w:ind w:left="0"/>
        <w:jc w:val="both"/>
      </w:pPr>
      <w:r>
        <w:rPr>
          <w:rFonts w:ascii="Times New Roman"/>
          <w:b w:val="false"/>
          <w:i w:val="false"/>
          <w:color w:val="000000"/>
          <w:sz w:val="28"/>
        </w:rPr>
        <w:t>
      7) уәкілетті орган – "Жамбыл облысы Байзақ ауданы әкімдігінің жұмыспен қамту және әлеуметтік бағдарламалар бөлімі" коммуналдық мемлекеттік мекемесі;</w:t>
      </w:r>
    </w:p>
    <w:bookmarkEnd w:id="13"/>
    <w:bookmarkStart w:name="z26" w:id="14"/>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4"/>
    <w:bookmarkStart w:name="z27" w:id="15"/>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5"/>
    <w:bookmarkStart w:name="z28" w:id="16"/>
    <w:p>
      <w:pPr>
        <w:spacing w:after="0"/>
        <w:ind w:left="0"/>
        <w:jc w:val="both"/>
      </w:pPr>
      <w:r>
        <w:rPr>
          <w:rFonts w:ascii="Times New Roman"/>
          <w:b w:val="false"/>
          <w:i w:val="false"/>
          <w:color w:val="000000"/>
          <w:sz w:val="28"/>
        </w:rPr>
        <w:t>
      3. Осы Үлгілік қағидалардың мақсаттары үшін әлеуметтік көмек ретінде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6"/>
    <w:bookmarkStart w:name="z29" w:id="1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7"/>
    <w:bookmarkStart w:name="z30" w:id="18"/>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8"/>
    <w:bookmarkStart w:name="z31" w:id="1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9"/>
    <w:bookmarkStart w:name="z32" w:id="20"/>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0"/>
    <w:bookmarkStart w:name="z33" w:id="21"/>
    <w:p>
      <w:pPr>
        <w:spacing w:after="0"/>
        <w:ind w:left="0"/>
        <w:jc w:val="both"/>
      </w:pPr>
      <w:r>
        <w:rPr>
          <w:rFonts w:ascii="Times New Roman"/>
          <w:b w:val="false"/>
          <w:i w:val="false"/>
          <w:color w:val="000000"/>
          <w:sz w:val="28"/>
        </w:rPr>
        <w:t>
      7 мамыр – Отан қорғаушы күніне:</w:t>
      </w:r>
    </w:p>
    <w:bookmarkEnd w:id="21"/>
    <w:bookmarkStart w:name="z34" w:id="22"/>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 50000 (елу мың) теңге мөлшерінде; </w:t>
      </w:r>
    </w:p>
    <w:bookmarkEnd w:id="22"/>
    <w:bookmarkStart w:name="z35" w:id="23"/>
    <w:p>
      <w:pPr>
        <w:spacing w:after="0"/>
        <w:ind w:left="0"/>
        <w:jc w:val="both"/>
      </w:pPr>
      <w:r>
        <w:rPr>
          <w:rFonts w:ascii="Times New Roman"/>
          <w:b w:val="false"/>
          <w:i w:val="false"/>
          <w:color w:val="000000"/>
          <w:sz w:val="28"/>
        </w:rPr>
        <w:t>
      9 мамыр - Жеңіс күніне:</w:t>
      </w:r>
    </w:p>
    <w:bookmarkEnd w:id="23"/>
    <w:bookmarkStart w:name="z36" w:id="24"/>
    <w:p>
      <w:pPr>
        <w:spacing w:after="0"/>
        <w:ind w:left="0"/>
        <w:jc w:val="both"/>
      </w:pPr>
      <w:r>
        <w:rPr>
          <w:rFonts w:ascii="Times New Roman"/>
          <w:b w:val="false"/>
          <w:i w:val="false"/>
          <w:color w:val="000000"/>
          <w:sz w:val="28"/>
        </w:rPr>
        <w:t>
      Ұлы Отан соғысының қатысушылары мен мүгедектеріне– 1000000 (бір миллион) теңге мөлшерінде;</w:t>
      </w:r>
    </w:p>
    <w:bookmarkEnd w:id="24"/>
    <w:bookmarkStart w:name="z37" w:id="2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(бір жүз мың) теңге мөлшерінде;</w:t>
      </w:r>
    </w:p>
    <w:bookmarkEnd w:id="25"/>
    <w:bookmarkStart w:name="z38" w:id="26"/>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50000 (елу мың) теңге мөлшерінде;</w:t>
      </w:r>
    </w:p>
    <w:bookmarkEnd w:id="26"/>
    <w:bookmarkStart w:name="z39" w:id="2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27"/>
    <w:bookmarkStart w:name="z40" w:id="2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50000 (елу мың) теңге мөлшерінде;</w:t>
      </w:r>
    </w:p>
    <w:bookmarkEnd w:id="28"/>
    <w:bookmarkStart w:name="z41"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29"/>
    <w:bookmarkStart w:name="z42" w:id="3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(бір жүз мың) теңге мөлшерінде;</w:t>
      </w:r>
    </w:p>
    <w:bookmarkEnd w:id="30"/>
    <w:bookmarkStart w:name="z43" w:id="3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(бір жүз мың) теңге мөлшерінде;</w:t>
      </w:r>
    </w:p>
    <w:bookmarkEnd w:id="31"/>
    <w:bookmarkStart w:name="z44" w:id="3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(бір жүз мың) теңге мөлшерінде;</w:t>
      </w:r>
    </w:p>
    <w:bookmarkEnd w:id="32"/>
    <w:bookmarkStart w:name="z45" w:id="3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100000 (бір жүз мың) теңге мөлшерінде;</w:t>
      </w:r>
    </w:p>
    <w:bookmarkEnd w:id="33"/>
    <w:bookmarkStart w:name="z46" w:id="34"/>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100000 (бір жүз мың) теңге мөлшерінде;</w:t>
      </w:r>
    </w:p>
    <w:bookmarkEnd w:id="34"/>
    <w:bookmarkStart w:name="z47" w:id="3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адамдарына– 60000 (алпыс мың) теңге мөлшерінде;</w:t>
      </w:r>
    </w:p>
    <w:bookmarkEnd w:id="35"/>
    <w:bookmarkStart w:name="z48"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15000 (он бес мың) теңге мөлшерінде;</w:t>
      </w:r>
    </w:p>
    <w:bookmarkEnd w:id="36"/>
    <w:bookmarkStart w:name="z49"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- 15000 (он бес мың) теңге мөлшерінде;</w:t>
      </w:r>
    </w:p>
    <w:bookmarkEnd w:id="37"/>
    <w:bookmarkStart w:name="z50" w:id="38"/>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150000 (бір жүз елу мың) теңге мөлшерінде; </w:t>
      </w:r>
    </w:p>
    <w:bookmarkEnd w:id="38"/>
    <w:bookmarkStart w:name="z51" w:id="39"/>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150000 (бір жүз елу мың) теңге мөлшерінде;</w:t>
      </w:r>
    </w:p>
    <w:bookmarkEnd w:id="39"/>
    <w:bookmarkStart w:name="z52" w:id="4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150000 (бір жүз елу мың) теңге мөлшерінде;</w:t>
      </w:r>
    </w:p>
    <w:bookmarkEnd w:id="40"/>
    <w:bookmarkStart w:name="z53" w:id="41"/>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 </w:t>
      </w:r>
    </w:p>
    <w:bookmarkEnd w:id="41"/>
    <w:bookmarkStart w:name="z54" w:id="42"/>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15000 (он бес мың) теңге мөлшерінде;</w:t>
      </w:r>
    </w:p>
    <w:bookmarkEnd w:id="42"/>
    <w:bookmarkStart w:name="z55" w:id="43"/>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қызметшілерге– 150000 (бір жүз елу мың) теңге мөлшерінде;</w:t>
      </w:r>
    </w:p>
    <w:bookmarkEnd w:id="43"/>
    <w:bookmarkStart w:name="z56" w:id="44"/>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44"/>
    <w:bookmarkStart w:name="z57" w:id="45"/>
    <w:p>
      <w:pPr>
        <w:spacing w:after="0"/>
        <w:ind w:left="0"/>
        <w:jc w:val="both"/>
      </w:pPr>
      <w:r>
        <w:rPr>
          <w:rFonts w:ascii="Times New Roman"/>
          <w:b w:val="false"/>
          <w:i w:val="false"/>
          <w:color w:val="000000"/>
          <w:sz w:val="28"/>
        </w:rPr>
        <w:t>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150000 (бір жүз елу мың) теңге мөлшерінде;</w:t>
      </w:r>
    </w:p>
    <w:bookmarkEnd w:id="45"/>
    <w:bookmarkStart w:name="z58" w:id="46"/>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150000 (бір жүз елу мың) теңге мөлшерінде;</w:t>
      </w:r>
    </w:p>
    <w:bookmarkEnd w:id="46"/>
    <w:bookmarkStart w:name="z59" w:id="47"/>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150000 (бір жүз елу мың) теңге мөлшерінде.</w:t>
      </w:r>
    </w:p>
    <w:bookmarkEnd w:id="47"/>
    <w:bookmarkStart w:name="z60" w:id="48"/>
    <w:p>
      <w:pPr>
        <w:spacing w:after="0"/>
        <w:ind w:left="0"/>
        <w:jc w:val="both"/>
      </w:pPr>
      <w:r>
        <w:rPr>
          <w:rFonts w:ascii="Times New Roman"/>
          <w:b w:val="false"/>
          <w:i w:val="false"/>
          <w:color w:val="000000"/>
          <w:sz w:val="28"/>
        </w:rPr>
        <w:t>
      16 желтоқсан-Тәуелсіздік күніне:</w:t>
      </w:r>
    </w:p>
    <w:bookmarkEnd w:id="48"/>
    <w:bookmarkStart w:name="z61" w:id="49"/>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тұлғаларға 100000 (жүз мың) теңге мөлшерінде.</w:t>
      </w:r>
    </w:p>
    <w:bookmarkEnd w:id="49"/>
    <w:bookmarkStart w:name="z62" w:id="50"/>
    <w:p>
      <w:pPr>
        <w:spacing w:after="0"/>
        <w:ind w:left="0"/>
        <w:jc w:val="both"/>
      </w:pPr>
      <w:r>
        <w:rPr>
          <w:rFonts w:ascii="Times New Roman"/>
          <w:b w:val="false"/>
          <w:i w:val="false"/>
          <w:color w:val="000000"/>
          <w:sz w:val="28"/>
        </w:rPr>
        <w:t>
      7.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50"/>
    <w:bookmarkStart w:name="z63" w:id="51"/>
    <w:p>
      <w:pPr>
        <w:spacing w:after="0"/>
        <w:ind w:left="0"/>
        <w:jc w:val="both"/>
      </w:pPr>
      <w:r>
        <w:rPr>
          <w:rFonts w:ascii="Times New Roman"/>
          <w:b w:val="false"/>
          <w:i w:val="false"/>
          <w:color w:val="000000"/>
          <w:sz w:val="28"/>
        </w:rPr>
        <w:t>
      8.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51"/>
    <w:bookmarkStart w:name="z64" w:id="52"/>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деңгейінің бір еселік мөлшерінен аспайтын жан басына шаққандағы орташа табысы есепке алынып, бір рет 10 (он) айлық есептік көрсеткіш шегінде мынадай негіздер бойынша:</w:t>
      </w:r>
    </w:p>
    <w:bookmarkEnd w:id="52"/>
    <w:bookmarkStart w:name="z65" w:id="53"/>
    <w:p>
      <w:pPr>
        <w:spacing w:after="0"/>
        <w:ind w:left="0"/>
        <w:jc w:val="both"/>
      </w:pPr>
      <w:r>
        <w:rPr>
          <w:rFonts w:ascii="Times New Roman"/>
          <w:b w:val="false"/>
          <w:i w:val="false"/>
          <w:color w:val="000000"/>
          <w:sz w:val="28"/>
        </w:rPr>
        <w:t>
      жетімдік;</w:t>
      </w:r>
    </w:p>
    <w:bookmarkEnd w:id="53"/>
    <w:bookmarkStart w:name="z66" w:id="54"/>
    <w:p>
      <w:pPr>
        <w:spacing w:after="0"/>
        <w:ind w:left="0"/>
        <w:jc w:val="both"/>
      </w:pPr>
      <w:r>
        <w:rPr>
          <w:rFonts w:ascii="Times New Roman"/>
          <w:b w:val="false"/>
          <w:i w:val="false"/>
          <w:color w:val="000000"/>
          <w:sz w:val="28"/>
        </w:rPr>
        <w:t>
      ата-ана қамқорлығының болмауы;</w:t>
      </w:r>
    </w:p>
    <w:bookmarkEnd w:id="54"/>
    <w:bookmarkStart w:name="z67" w:id="55"/>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55"/>
    <w:bookmarkStart w:name="z68" w:id="56"/>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56"/>
    <w:bookmarkStart w:name="z69" w:id="57"/>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57"/>
    <w:bookmarkStart w:name="z70" w:id="58"/>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58"/>
    <w:bookmarkStart w:name="z71" w:id="59"/>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59"/>
    <w:bookmarkStart w:name="z72" w:id="60"/>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60"/>
    <w:bookmarkStart w:name="z73" w:id="61"/>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61"/>
    <w:bookmarkStart w:name="z74" w:id="62"/>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62"/>
    <w:bookmarkStart w:name="z75" w:id="63"/>
    <w:p>
      <w:pPr>
        <w:spacing w:after="0"/>
        <w:ind w:left="0"/>
        <w:jc w:val="both"/>
      </w:pPr>
      <w:r>
        <w:rPr>
          <w:rFonts w:ascii="Times New Roman"/>
          <w:b w:val="false"/>
          <w:i w:val="false"/>
          <w:color w:val="000000"/>
          <w:sz w:val="28"/>
        </w:rPr>
        <w:t>
      бас бостандығынан айыру орындарынан босатылуы;</w:t>
      </w:r>
    </w:p>
    <w:bookmarkEnd w:id="63"/>
    <w:bookmarkStart w:name="z76" w:id="64"/>
    <w:p>
      <w:pPr>
        <w:spacing w:after="0"/>
        <w:ind w:left="0"/>
        <w:jc w:val="both"/>
      </w:pPr>
      <w:r>
        <w:rPr>
          <w:rFonts w:ascii="Times New Roman"/>
          <w:b w:val="false"/>
          <w:i w:val="false"/>
          <w:color w:val="000000"/>
          <w:sz w:val="28"/>
        </w:rPr>
        <w:t>
      пробация қызметінің есебінде болу.</w:t>
      </w:r>
    </w:p>
    <w:bookmarkEnd w:id="64"/>
    <w:bookmarkStart w:name="z77" w:id="65"/>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келтірілген жағдайда, ең төменгі күнкөріс деңгейінің бес еселік мөлшерінен аспайтын жан басына шаққандағы орташа табысы есепке алынып, бір рет 100 (жүз) айлық есептік көрсеткіш шегінде, өмірлік қиын жағдай туындаған кезде өтінішті беру мерзімі өмірлік қиын жағдай туындаған сәттен бастап алты айдан кем емес;</w:t>
      </w:r>
    </w:p>
    <w:bookmarkEnd w:id="65"/>
    <w:bookmarkStart w:name="z78" w:id="66"/>
    <w:p>
      <w:pPr>
        <w:spacing w:after="0"/>
        <w:ind w:left="0"/>
        <w:jc w:val="both"/>
      </w:pPr>
      <w:r>
        <w:rPr>
          <w:rFonts w:ascii="Times New Roman"/>
          <w:b w:val="false"/>
          <w:i w:val="false"/>
          <w:color w:val="000000"/>
          <w:sz w:val="28"/>
        </w:rPr>
        <w:t>
      3) өмірлік қиын жағдайға, оның ішінде әлеуметтік мәні бар ауруына шалдыққан азаматтарға (отбасыларға):</w:t>
      </w:r>
    </w:p>
    <w:bookmarkEnd w:id="66"/>
    <w:bookmarkStart w:name="z79" w:id="67"/>
    <w:p>
      <w:pPr>
        <w:spacing w:after="0"/>
        <w:ind w:left="0"/>
        <w:jc w:val="both"/>
      </w:pPr>
      <w:r>
        <w:rPr>
          <w:rFonts w:ascii="Times New Roman"/>
          <w:b w:val="false"/>
          <w:i w:val="false"/>
          <w:color w:val="000000"/>
          <w:sz w:val="28"/>
        </w:rPr>
        <w:t>
      туберкулез ауруымен амбулаториялық жағдайда ем жалғастыру мерзіміне ең төменгі күнкөріс деңгейінің бес еселік мөлшерінен аспайтын жан басына шаққандағы орташа табысы есепке алынып, мерзімді (ай сайын) 12 (он екі) айлық есептік көрсеткіш шегінде;</w:t>
      </w:r>
    </w:p>
    <w:bookmarkEnd w:id="67"/>
    <w:bookmarkStart w:name="z80" w:id="68"/>
    <w:p>
      <w:pPr>
        <w:spacing w:after="0"/>
        <w:ind w:left="0"/>
        <w:jc w:val="both"/>
      </w:pPr>
      <w:r>
        <w:rPr>
          <w:rFonts w:ascii="Times New Roman"/>
          <w:b w:val="false"/>
          <w:i w:val="false"/>
          <w:color w:val="000000"/>
          <w:sz w:val="28"/>
        </w:rPr>
        <w:t>
      адамның иммунитет тапшылығы вирусы тудыратын ауруымен есепте тұрған балалардың ата-аналарына немесе өзге де заңды өкілдеріне ең төменгі күнкөріс деңгейінің бес еселік мөлшерінен аспайтын жан басына шаққандағы орташа табысы есепке алынып, мерзімді (ай сайын) 24 (жиырма төрт) айлық есептік көрсеткіш мөлшері шегінде;</w:t>
      </w:r>
    </w:p>
    <w:bookmarkEnd w:id="68"/>
    <w:bookmarkStart w:name="z81" w:id="69"/>
    <w:p>
      <w:pPr>
        <w:spacing w:after="0"/>
        <w:ind w:left="0"/>
        <w:jc w:val="both"/>
      </w:pPr>
      <w:r>
        <w:rPr>
          <w:rFonts w:ascii="Times New Roman"/>
          <w:b w:val="false"/>
          <w:i w:val="false"/>
          <w:color w:val="000000"/>
          <w:sz w:val="28"/>
        </w:rPr>
        <w:t>
      қатерлі ісік аурулары бар науқастарға ең төменгі күнкөріс деңгейінің бір еселік мөлшерінен аспайтын жан басына шаққандағы орташа табысы есепке алынып, бір рет 20 (жиырма) айлық есептік көрсеткіш шегінде;</w:t>
      </w:r>
    </w:p>
    <w:bookmarkEnd w:id="69"/>
    <w:bookmarkStart w:name="z82" w:id="70"/>
    <w:p>
      <w:pPr>
        <w:spacing w:after="0"/>
        <w:ind w:left="0"/>
        <w:jc w:val="both"/>
      </w:pPr>
      <w:r>
        <w:rPr>
          <w:rFonts w:ascii="Times New Roman"/>
          <w:b w:val="false"/>
          <w:i w:val="false"/>
          <w:color w:val="000000"/>
          <w:sz w:val="28"/>
        </w:rPr>
        <w:t>
      еңбек ардагерлеріне шипажайлық-курорттық емдеу шаралары өтінішке сәйкес ең төменгі күнкөріс деңгейінің екі еселік мөлшерінен аспайтын жан басына шаққандағы орташа табысы есепке алынып, бір рет 40 (қырық) айлық есептік көрсеткіш мөлшерінде.</w:t>
      </w:r>
    </w:p>
    <w:bookmarkEnd w:id="70"/>
    <w:bookmarkStart w:name="z83" w:id="71"/>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71"/>
    <w:bookmarkStart w:name="z84" w:id="72"/>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2"/>
    <w:bookmarkStart w:name="z85" w:id="73"/>
    <w:p>
      <w:pPr>
        <w:spacing w:after="0"/>
        <w:ind w:left="0"/>
        <w:jc w:val="both"/>
      </w:pPr>
      <w:r>
        <w:rPr>
          <w:rFonts w:ascii="Times New Roman"/>
          <w:b w:val="false"/>
          <w:i w:val="false"/>
          <w:color w:val="000000"/>
          <w:sz w:val="28"/>
        </w:rPr>
        <w:t>
      11. Әлеуметтік көмек ұсынуға шығыстарды қаржыландыру Жамбыл облысы Байзақ ауданының бюджетінде көзделген ағымдағы қаржы жылына арналған қаражат шегінде жүзеге асырылады.</w:t>
      </w:r>
    </w:p>
    <w:bookmarkEnd w:id="73"/>
    <w:bookmarkStart w:name="z86" w:id="74"/>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4"/>
    <w:bookmarkStart w:name="z87" w:id="75"/>
    <w:p>
      <w:pPr>
        <w:spacing w:after="0"/>
        <w:ind w:left="0"/>
        <w:jc w:val="left"/>
      </w:pPr>
      <w:r>
        <w:rPr>
          <w:rFonts w:ascii="Times New Roman"/>
          <w:b/>
          <w:i w:val="false"/>
          <w:color w:val="000000"/>
        </w:rPr>
        <w:t xml:space="preserve"> 3-тарау. Қорытынды ереже.</w:t>
      </w:r>
    </w:p>
    <w:bookmarkEnd w:id="75"/>
    <w:bookmarkStart w:name="z88" w:id="76"/>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