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7310" w14:textId="10c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 184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2022 жылғы 26 қазандағы № 5843 қаулысы. Қазақстан Республикасының Әділет министрлігінде 2022 жылғы 26 қазанда № 30324 болып тіркелді. Күші жойылды - Жамбыл облысы Тараз қаласы әкімдігінің 2023 жылғы 7 желтоқсандағы № 4742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 184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қаулысына келесі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"Тараз қаласының аумағында барлық кандидаттар үшін үгіттік баспа материалдарын орналастыру үшін орындарын белгілеу туралы";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сайлау туралы" Қазақстан Республикасының Конституциялық заңының 28-бабы 6-тармағына сәйкес, Тараз қаласының әкімдігі ҚАУЛЫ ЕТЕДІ:";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Тараз қаласының аумағында барлық кандидаттар үшін үгіттік баспа материалдарын орналастыру үшін орындары осы қаулының 2-қосымшасына сәйкес белгіленсін.";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 алынып тасталсын;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Тараз қаласы әкімінің жетекшілік ететін орынбасарына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сайлау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аумағында барлық кандидаттар үшін үгіттік баспа материалдарын орналастыру үшін орындары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 көшесі, 3Б, "Фиркан"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Айтбек Байқоразов көшесі, 92, "Тектұрмас" мешіті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көшесі, 2, "Жамбыл облысы әкімдігінің білім басқармасы Тараз қаласының білім бөлімінің № 34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көшесі, 28А, "Өнерпаз" сауда үйі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Пірманов көшесі, 112, "Ұлан"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көшесі, 28Б, "У дяди Вити" азық-түлік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көшесі, 2Б, "Фиркан" супермаркеті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1 тұйық көшесі, 27А, "Айсұлу апа"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көшесі, 17, "Парлак" мейрамханасы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көшесі, 1, "Жамбыл облысы әкімдігінің білім басқармасы Тараз қаласының білім бөлімінің Ә.Молдағұлова атындағы № 28 орта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1, "Қазақстан темір жолы" Ұлттық компаниясы" акционерлік қоғамының "Жамбыл магистральдық желі бөлімшесі" филиалы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272А, СМП-306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көшеcі, 1, "Grand Bazaar"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көшесі, 9, "Жамбыл облысы әкімдігінің білім басқармасы Тараз қаласының білім бөлімінің М.Әуезов атындағы № 33 орта мектебі" коммуналдық мемлекеттік мекемесі ғимараты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көшесі, 2/8, "Ауыл Береке" базарының орталық кіреберісіне қарама 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103А, "Мечта" сауда ортылығы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Тілемес ақын көшесі, 19, "Қораз"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көшесі, 7, "Нұрислам"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Көшеней көшесі, 169, "Темір" құрылыс дүкені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көшесі, 1, "ARZAN mix"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11, "KORZINKA"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көшесі, 217А, "KORZINKA" супермаркеті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75А, "Халықаралық Тараз инновациялық институты, Студенттер үйі" ғимаратының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шағын ауданы, 28, Әлеуметтік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13А, "Жамбыл облысы әкімдігінің денсаулық сақтау басқармасы "№ 5 қалалық емханасы" шаруашылық жүргізу құқығындағы мемлекеттік коммуналдық кәсіпорны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198А, "Азаматтарға арналған үкімет" мемлекеттік коропорациясы" коммерциялық емес акционерлік қоғамы Жамбыл облысы бойынша филиалының Мамандандырылған халыққа қызмет көрсету бөлімі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көшесі, 179, "Қазақстан Халық Банкі" акционерлік қоғамы Жамбыл облыстық филиалы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көшесі, 158А, "Азаматтарға арналған үкімет" мемлекеттік коропорациясы" коммерциялық емес акционерлік қоғамы Жамбыл облысы бойынша филиалының Тараз қалалық № 1 халыққа қызмет көрсету бөлімі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130, "KIMEX"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Әйтиев көшесі, 2, "Жамбыл облысы әкімдігінің денсаулық сақтау басқармасы "Жамбыл облыстық көп бейінді ауруханасы" шаруашылық жүргізу құқығындағы мемлекеттік коммуналдық кәсіпорны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42, "ИРС" сауда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шағын ауданы, 6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көшесі, 31Д, "Салтанат"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және Дінмұхамед Қонаев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даңғылы, 224, "Рататуй" кафесіне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Крылов көшесі, 1, "Жамбыл облысы әкімдігінің білім басқармасы Тараз қаласының білім бөлімінің № 20 орта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4Б, "Сафият" сауда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35, "Жамбыл облысы әкімдігінің білім басқармасы Тараз қаласының білім бөлімінің А.Пушкин атындағы № 41 көпсалалы гимназиясы"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9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шағын ауданы, 18, "Диана" сауда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36Б, "Сұлтан"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Шостакович көшесі, "Денсаулық" саябаққа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және Тәуке Хан көшелерінің қиылысында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шағын ауданы, 11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Арай-2 шағын ауданы, Әлеуметтік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шағын ауданы, 3, "Жамбыл облысы әкімдігінің денсаулық сақтау басқарамасы "Жамбыл облыстық көп бейінді балалар ауруханасының соматикалық корпусы" шаруашылық жүргізу құқығындағы мемлекеттік коммуналдық кәсіпорны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 ауданы, Ақсарай көшесі, 1, әкімшілік ғимараттың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 ауданы, Құмшағал көшесі, 4, "Жамбыл облысы әкімдігінің білім басқармасы Тараз қаласының білім бөлімінің № 55 орта мектебі" коммуналдық мемлекеттік мекемесі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