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4998" w14:textId="6ce4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көлемін, оның ішінде дәрілік заттарды, мамандандырылған емдік өнімдер мен медициналық бұйымдарды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2022 жылғы 29 шілдедегі № 19-12 шешімі. Қазақстан Республикасының Әділет министрлігінде 2022 жылғы 1 тамызда № 28970 болып тіркелді. Күші жойылды - Жамбыл облыстық мәслихатының 2025 жылға 19 наурыздағы № 22-6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облыстық мәслихатының 19.03.2025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тармақшасына сәйкес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 оның ішінде дәрілік заттар, мамандандырылған емдік өнімдер мен медициналық бұйымдар,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берілсін.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29 шілдедегі № 19-12</w:t>
            </w:r>
            <w:r>
              <w:rPr>
                <w:rFonts w:ascii="Times New Roman"/>
                <w:b w:val="false"/>
                <w:i w:val="false"/>
                <w:color w:val="000000"/>
                <w:sz w:val="20"/>
              </w:rPr>
              <w:t xml:space="preserve"> шешімге </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Жамбыл облысында тұрақты тұратын Қазақстан Республикасы азаматтарының жекелеген санаттарына амбулаториялық емделу кезінде қосымша берілетін тегін медициналық көмектің кепілдік берілген көлемінің, оның ішінде дәрілік заттардың, мамандандырылған емдік өнімдер мен медициналық бұйымдардың тізбесі</w:t>
      </w:r>
    </w:p>
    <w:bookmarkEnd w:id="3"/>
    <w:bookmarkStart w:name="z48" w:id="4"/>
    <w:p>
      <w:pPr>
        <w:spacing w:after="0"/>
        <w:ind w:left="0"/>
        <w:jc w:val="both"/>
      </w:pPr>
      <w:r>
        <w:rPr>
          <w:rFonts w:ascii="Times New Roman"/>
          <w:b w:val="false"/>
          <w:i w:val="false"/>
          <w:color w:val="ff0000"/>
          <w:sz w:val="28"/>
        </w:rPr>
        <w:t xml:space="preserve">
      Ескерту. Қосымшаға өзгерістер енгізілді - Жамбыл облыстық мәслихатының 2024 жылғы 25 қыркүйектегі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
          <w:p>
            <w:pPr>
              <w:spacing w:after="20"/>
              <w:ind w:left="20"/>
              <w:jc w:val="both"/>
            </w:pPr>
            <w:r>
              <w:rPr>
                <w:rFonts w:ascii="Times New Roman"/>
                <w:b w:val="false"/>
                <w:i w:val="false"/>
                <w:color w:val="000000"/>
                <w:sz w:val="20"/>
              </w:rPr>
              <w:t>
Аурулардың халықаралық жіктемесі бойынша ауру (топ) –</w:t>
            </w:r>
          </w:p>
          <w:bookmarkEnd w:id="5"/>
          <w:p>
            <w:pPr>
              <w:spacing w:after="20"/>
              <w:ind w:left="20"/>
              <w:jc w:val="both"/>
            </w:pPr>
            <w:r>
              <w:rPr>
                <w:rFonts w:ascii="Times New Roman"/>
                <w:b w:val="false"/>
                <w:i w:val="false"/>
                <w:color w:val="000000"/>
                <w:sz w:val="20"/>
              </w:rPr>
              <w:t>
(бұдан әрі-АХЖ-10)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синонимдері мен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төзімді туберкулез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6"/>
          <w:p>
            <w:pPr>
              <w:spacing w:after="20"/>
              <w:ind w:left="20"/>
              <w:jc w:val="both"/>
            </w:pPr>
            <w:r>
              <w:rPr>
                <w:rFonts w:ascii="Times New Roman"/>
                <w:b w:val="false"/>
                <w:i w:val="false"/>
                <w:color w:val="000000"/>
                <w:sz w:val="20"/>
              </w:rPr>
              <w:t>
Өкпе және өкпеден тыс оқшаулаудың көптеген дәрілерге көнбейтін туберкулез</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Өкпе және өкпеден тыс жерде кең дәріге төзімді туберкулез</w:t>
            </w:r>
          </w:p>
          <w:p>
            <w:pPr>
              <w:spacing w:after="20"/>
              <w:ind w:left="20"/>
              <w:jc w:val="both"/>
            </w:pPr>
            <w:r>
              <w:rPr>
                <w:rFonts w:ascii="Times New Roman"/>
                <w:b w:val="false"/>
                <w:i w:val="false"/>
                <w:color w:val="000000"/>
                <w:sz w:val="20"/>
              </w:rPr>
              <w:t>
Өкпе және өкпеден тыс жерде кең дәріге төзімді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 туындаған сібір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
          <w:p>
            <w:pPr>
              <w:spacing w:after="20"/>
              <w:ind w:left="20"/>
              <w:jc w:val="both"/>
            </w:pPr>
            <w:r>
              <w:rPr>
                <w:rFonts w:ascii="Times New Roman"/>
                <w:b w:val="false"/>
                <w:i w:val="false"/>
                <w:color w:val="000000"/>
                <w:sz w:val="20"/>
              </w:rPr>
              <w:t>
Ойық жаралы сібірге қарсы</w:t>
            </w:r>
          </w:p>
          <w:bookmarkEnd w:id="7"/>
          <w:p>
            <w:pPr>
              <w:spacing w:after="20"/>
              <w:ind w:left="20"/>
              <w:jc w:val="both"/>
            </w:pPr>
            <w:r>
              <w:rPr>
                <w:rFonts w:ascii="Times New Roman"/>
                <w:b w:val="false"/>
                <w:i w:val="false"/>
                <w:color w:val="000000"/>
                <w:sz w:val="20"/>
              </w:rPr>
              <w:t>
вакцина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вирусынан туындаған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 В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Falciparum, Pl. ovale, Pl.​Vivax, Pl. Malariae туындаған безгек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 гидрохлорид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Артесунат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Паромомицина сульфат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Милтефозин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8"/>
          <w:p>
            <w:pPr>
              <w:spacing w:after="20"/>
              <w:ind w:left="20"/>
              <w:jc w:val="both"/>
            </w:pPr>
            <w:r>
              <w:rPr>
                <w:rFonts w:ascii="Times New Roman"/>
                <w:b w:val="false"/>
                <w:i w:val="false"/>
                <w:color w:val="000000"/>
                <w:sz w:val="20"/>
              </w:rPr>
              <w:t>
Мұрынжұтқыншақ</w:t>
            </w:r>
          </w:p>
          <w:bookmarkEnd w:id="8"/>
          <w:p>
            <w:pPr>
              <w:spacing w:after="20"/>
              <w:ind w:left="20"/>
              <w:jc w:val="both"/>
            </w:pPr>
            <w:r>
              <w:rPr>
                <w:rFonts w:ascii="Times New Roman"/>
                <w:b w:val="false"/>
                <w:i w:val="false"/>
                <w:color w:val="000000"/>
                <w:sz w:val="20"/>
              </w:rPr>
              <w:t>
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 (назофарингеальді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торқабықтың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 (ретинобластома)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С71.0 – С71.9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қатерлі глиальды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ми бөлімдерінің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Локализациясы нақтылаланбаған қатерлі ісік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(лимфогранулематоз)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Пралатрексат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иммунопролиферативті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және қатерлі плазмоцеллярлық ісіктер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Плериксафор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Блинатумомаб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Пентостатин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Бозутиниб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 C 92.4 С 92.5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9"/>
          <w:p>
            <w:pPr>
              <w:spacing w:after="20"/>
              <w:ind w:left="20"/>
              <w:jc w:val="both"/>
            </w:pPr>
            <w:r>
              <w:rPr>
                <w:rFonts w:ascii="Times New Roman"/>
                <w:b w:val="false"/>
                <w:i w:val="false"/>
                <w:color w:val="000000"/>
                <w:sz w:val="20"/>
              </w:rPr>
              <w:t>
Жедел миелоидты лейкоз</w:t>
            </w:r>
          </w:p>
          <w:bookmarkEnd w:id="9"/>
          <w:p>
            <w:pPr>
              <w:spacing w:after="20"/>
              <w:ind w:left="20"/>
              <w:jc w:val="both"/>
            </w:pPr>
            <w:r>
              <w:rPr>
                <w:rFonts w:ascii="Times New Roman"/>
                <w:b w:val="false"/>
                <w:i w:val="false"/>
                <w:color w:val="000000"/>
                <w:sz w:val="20"/>
              </w:rPr>
              <w:t>
Жедел промиелоцитарлы лейкоз Жедел миеломоноцитарлы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созылмалы миеломоноцитарлық лейкоз, рефрактерлік анемия, артық бласттары бар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 (кроличий)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миелопролиферативті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0"/>
          <w:p>
            <w:pPr>
              <w:spacing w:after="20"/>
              <w:ind w:left="20"/>
              <w:jc w:val="both"/>
            </w:pPr>
            <w:r>
              <w:rPr>
                <w:rFonts w:ascii="Times New Roman"/>
                <w:b w:val="false"/>
                <w:i w:val="false"/>
                <w:color w:val="000000"/>
                <w:sz w:val="20"/>
              </w:rPr>
              <w:t>
D 56 D56.0-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D 56.2</w:t>
            </w:r>
          </w:p>
          <w:p>
            <w:pPr>
              <w:spacing w:after="20"/>
              <w:ind w:left="20"/>
              <w:jc w:val="both"/>
            </w:pPr>
            <w:r>
              <w:rPr>
                <w:rFonts w:ascii="Times New Roman"/>
                <w:b w:val="false"/>
                <w:i w:val="false"/>
                <w:color w:val="000000"/>
                <w:sz w:val="20"/>
              </w:rPr>
              <w:t>
</w:t>
            </w:r>
            <w:r>
              <w:rPr>
                <w:rFonts w:ascii="Times New Roman"/>
                <w:b w:val="false"/>
                <w:i w:val="false"/>
                <w:color w:val="000000"/>
                <w:sz w:val="20"/>
              </w:rPr>
              <w:t>D 56.4</w:t>
            </w:r>
          </w:p>
          <w:p>
            <w:pPr>
              <w:spacing w:after="20"/>
              <w:ind w:left="20"/>
              <w:jc w:val="both"/>
            </w:pPr>
            <w:r>
              <w:rPr>
                <w:rFonts w:ascii="Times New Roman"/>
                <w:b w:val="false"/>
                <w:i w:val="false"/>
                <w:color w:val="000000"/>
                <w:sz w:val="20"/>
              </w:rPr>
              <w:t>
D 57 D57.0- D57.2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 бета-талассемия, дельта-бета-талассемия, ұрықтық гемоглобинді тұқым қуалайтын персистирлеу кризі бар орақ тәрізді-жасушалық анемия, кризі бар HB-SS ауруы, кризсіз орақ тәрізді-жасушалық анемия, қос гетерозиготты орақ тәрізді-жасушалық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 (Маркиафавы-Микели)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 (Маркиафавы-Микели)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VIII фактор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IX фактор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ауруы Гемофилия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Ангиогемофилия тамырлы бұзылысы бар фактор тапшылығы, тамырлы гемофилия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коагуляция факторларының тұқым қуалайтын жетіспеушілігі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афибриногенемия, VII фактор тапшылығы (тұрақты) II фактор тапшылығы (протромбин) X фактор тапшылығы (Стюарт-Прауэр)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Ромипластим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жасушаларының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1"/>
          <w:p>
            <w:pPr>
              <w:spacing w:after="20"/>
              <w:ind w:left="20"/>
              <w:jc w:val="both"/>
            </w:pPr>
            <w:r>
              <w:rPr>
                <w:rFonts w:ascii="Times New Roman"/>
                <w:b w:val="false"/>
                <w:i w:val="false"/>
                <w:color w:val="000000"/>
                <w:sz w:val="20"/>
              </w:rPr>
              <w:t>
D 80</w:t>
            </w:r>
          </w:p>
          <w:bookmarkEnd w:id="11"/>
          <w:p>
            <w:pPr>
              <w:spacing w:after="20"/>
              <w:ind w:left="20"/>
              <w:jc w:val="both"/>
            </w:pPr>
            <w:r>
              <w:rPr>
                <w:rFonts w:ascii="Times New Roman"/>
                <w:b w:val="false"/>
                <w:i w:val="false"/>
                <w:color w:val="000000"/>
                <w:sz w:val="20"/>
              </w:rPr>
              <w:t>
-D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С1-адам эстеразасы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(тамырішілік енгізу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(тамырішілік енгізу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гиперфункциясының басқа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шығу текті ерте жыныстық жетілуі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Гипогонадотропты гипогонадизм. Өсу гормонының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фенилаланині метаболизмінің бұзылуымен байланысты ферментопатиялар тобының тұқым қуалайтын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дәрумендерінің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дәруменінің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циклінің метаболикалық бұзылыстары, Цитруллинемия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циклінің метаболикалық бұзылыстары, Цитруллинемия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фенилбутират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сақтау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(гликогеноз 2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(-Андерсон), Гаучер ауруы (болезнь Гоше), Краббе ауруы, Нимана-Пик ауруы (тип А, В, С), Фабер синдромы, метахроматикалық лейкодистрофия, ь сульфатазам жеткіліксіздігі (бірнеше сульфатаза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Миглустат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Элиглустат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2"/>
          <w:p>
            <w:pPr>
              <w:spacing w:after="20"/>
              <w:ind w:left="20"/>
              <w:jc w:val="both"/>
            </w:pPr>
            <w:r>
              <w:rPr>
                <w:rFonts w:ascii="Times New Roman"/>
                <w:b w:val="false"/>
                <w:i w:val="false"/>
                <w:color w:val="000000"/>
                <w:sz w:val="20"/>
              </w:rPr>
              <w:t>
E 76.0-</w:t>
            </w:r>
          </w:p>
          <w:bookmarkEnd w:id="12"/>
          <w:p>
            <w:pPr>
              <w:spacing w:after="20"/>
              <w:ind w:left="20"/>
              <w:jc w:val="both"/>
            </w:pPr>
            <w:r>
              <w:rPr>
                <w:rFonts w:ascii="Times New Roman"/>
                <w:b w:val="false"/>
                <w:i w:val="false"/>
                <w:color w:val="000000"/>
                <w:sz w:val="20"/>
              </w:rPr>
              <w:t>
E 76.2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3"/>
          <w:p>
            <w:pPr>
              <w:spacing w:after="20"/>
              <w:ind w:left="20"/>
              <w:jc w:val="both"/>
            </w:pPr>
            <w:r>
              <w:rPr>
                <w:rFonts w:ascii="Times New Roman"/>
                <w:b w:val="false"/>
                <w:i w:val="false"/>
                <w:color w:val="000000"/>
                <w:sz w:val="20"/>
              </w:rPr>
              <w:t>
Мукополисахаридоз I тип: синдромдар: Гурлер, Гурлер-Шейе, Шейе,</w:t>
            </w:r>
          </w:p>
          <w:bookmarkEnd w:id="13"/>
          <w:p>
            <w:pPr>
              <w:spacing w:after="20"/>
              <w:ind w:left="20"/>
              <w:jc w:val="both"/>
            </w:pPr>
            <w:r>
              <w:rPr>
                <w:rFonts w:ascii="Times New Roman"/>
                <w:b w:val="false"/>
                <w:i w:val="false"/>
                <w:color w:val="000000"/>
                <w:sz w:val="20"/>
              </w:rPr>
              <w:t>
мукополисахаридоз II тип: Гунтер синдромы, басқае мукополисахаридоздар: бета-глюкуронидаза жеткіліксіздігі, мукополисахаридоз III, IV, VI, VII, синдромдар: Марото-Лами (жеңіл, ауыр), Моркио (моркиотәрізді, классикалық), Санфилиппо (тип B, C,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копропорфирия, үзік-үзік жіті порфирия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Менкес ауруы, Вильсон ауруы (Вильсона-Коновалов ауруы, гепатолентикулярлы дегенерация)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 дигидрохлорид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 E84.0 E84.1 E84.8 Е84.9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
Кистозды фиброз, Өкпе көріністері бар кистозды фиброз, Ішек көріністері бар кистозды фиброз, басқа көріністері бар кистозды фиброз, анықталмаған кистозды фиброз</w:t>
            </w:r>
          </w:p>
          <w:bookmarkEnd w:id="14"/>
          <w:p>
            <w:pPr>
              <w:spacing w:after="20"/>
              <w:ind w:left="20"/>
              <w:jc w:val="both"/>
            </w:pPr>
            <w:r>
              <w:rPr>
                <w:rFonts w:ascii="Times New Roman"/>
                <w:b w:val="false"/>
                <w:i w:val="false"/>
                <w:color w:val="000000"/>
                <w:sz w:val="20"/>
              </w:rPr>
              <w:t>
(Муковисцидоз)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Жерорта теңізінің безгегі (мерзімді ауру), тұқым қуалайтын амилоидты нефропатия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антитрипсин жеткіліксіздігі, бис -альбуминемия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 антитрипсин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Қимыл-қозғалыс нейрон ауруы.</w:t>
            </w:r>
          </w:p>
          <w:bookmarkEnd w:id="15"/>
          <w:p>
            <w:pPr>
              <w:spacing w:after="20"/>
              <w:ind w:left="20"/>
              <w:jc w:val="both"/>
            </w:pPr>
            <w:r>
              <w:rPr>
                <w:rFonts w:ascii="Times New Roman"/>
                <w:b w:val="false"/>
                <w:i w:val="false"/>
                <w:color w:val="000000"/>
                <w:sz w:val="20"/>
              </w:rPr>
              <w:t>
Қимыл-қозғалыс нейронның отбасылық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 прогрессивті жұлын бұлшықет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немесе жүре пайда болған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 –G71.3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Нейро-бұлшықеттік синапс және бұлшықет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
Бұлшықет дистрофиясы: Дюшен немесе Беккер түріндегі аутосомды рецессивті, ерте контрактуралары бар жауырын-перонеальды (Эмери-Дрейфус), дистальды иық-бет, аяқ-бел, көз бұлшықеттері, окулофарингеальді (окулофарингеальді).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Штейнер миотоникалық дистрофиясы. Томсен туа пайда болған миотониясы. Исаакс нейромиотониясы.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Туа пайда болған парамиотония. Туа пайда болған бұлшықет дистрофиясы: бұлшықет талшығының нақты морфологиялық зақымдалуымен. Орталық ядро ауруы, шағын ядролы, көп ядролы.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Талшық түрлерінің диспропорциясы.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Миотубулярлы миопатия (орталық ядролы), немалинді (немалинді дене ауруы).</w:t>
            </w:r>
          </w:p>
          <w:p>
            <w:pPr>
              <w:spacing w:after="20"/>
              <w:ind w:left="20"/>
              <w:jc w:val="both"/>
            </w:pPr>
            <w:r>
              <w:rPr>
                <w:rFonts w:ascii="Times New Roman"/>
                <w:b w:val="false"/>
                <w:i w:val="false"/>
                <w:color w:val="000000"/>
                <w:sz w:val="20"/>
              </w:rPr>
              <w:t>
Митохондриалды миопатия, басқа айдарларда жіктелмеген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1 жетіспеушілік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I глюкоза тасымалдаушысының жетіспеушілік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Тригептаноин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 J 84.0 J 84.1 J 84.8 J 84.9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Интерстициальді өкпе ауруы, альвеолярлы және парието-альвеолярлы бұзылулар, альвеолярлы протеиноз, өкпе альвеолярлы микролитиаз, диффузды өкпе фиброзы, криптогенді фиброздаушы альвеолит, Хаммен-Рич синдромы, идиопатиялық өкпе фиброзы, лимфангиолеомиомитоз, интерстициальді пневмония нақтыланған, интерстициальді өкпе ауруы анықталмаған, интерстициальді пневмония қосымша нақтылаусыз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I27.0</w:t>
            </w:r>
          </w:p>
          <w:bookmarkEnd w:id="17"/>
          <w:p>
            <w:pPr>
              <w:spacing w:after="20"/>
              <w:ind w:left="20"/>
              <w:jc w:val="both"/>
            </w:pPr>
            <w:r>
              <w:rPr>
                <w:rFonts w:ascii="Times New Roman"/>
                <w:b w:val="false"/>
                <w:i w:val="false"/>
                <w:color w:val="000000"/>
                <w:sz w:val="20"/>
              </w:rPr>
              <w:t>
I27.2 I28.1 I28.8 I28.9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 басқа қайталама өкпе гипертензиясы, өкпе артериясының аневризмасы, өкпе тамырларының басқа да нақтыланған аурулары, анықталмаған өкпе тамырларының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50 K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жаралы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Дюринг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Афамеланотид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L40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L40.0</w:t>
            </w:r>
          </w:p>
          <w:p>
            <w:pPr>
              <w:spacing w:after="20"/>
              <w:ind w:left="20"/>
              <w:jc w:val="both"/>
            </w:pPr>
            <w:r>
              <w:rPr>
                <w:rFonts w:ascii="Times New Roman"/>
                <w:b w:val="false"/>
                <w:i w:val="false"/>
                <w:color w:val="000000"/>
                <w:sz w:val="20"/>
              </w:rPr>
              <w:t>
L40.8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9"/>
          <w:p>
            <w:pPr>
              <w:spacing w:after="20"/>
              <w:ind w:left="20"/>
              <w:jc w:val="both"/>
            </w:pPr>
            <w:r>
              <w:rPr>
                <w:rFonts w:ascii="Times New Roman"/>
                <w:b w:val="false"/>
                <w:i w:val="false"/>
                <w:color w:val="000000"/>
                <w:sz w:val="20"/>
              </w:rPr>
              <w:t>
Псориаз, қарапайым Псориаз</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Монета тәрізді псориаз</w:t>
            </w:r>
          </w:p>
          <w:p>
            <w:pPr>
              <w:spacing w:after="20"/>
              <w:ind w:left="20"/>
              <w:jc w:val="both"/>
            </w:pPr>
            <w:r>
              <w:rPr>
                <w:rFonts w:ascii="Times New Roman"/>
                <w:b w:val="false"/>
                <w:i w:val="false"/>
                <w:color w:val="000000"/>
                <w:sz w:val="20"/>
              </w:rPr>
              <w:t>
</w:t>
            </w:r>
            <w:r>
              <w:rPr>
                <w:rFonts w:ascii="Times New Roman"/>
                <w:b w:val="false"/>
                <w:i w:val="false"/>
                <w:color w:val="000000"/>
                <w:sz w:val="20"/>
              </w:rPr>
              <w:t>Бляшек псориазы, басқа псориаз</w:t>
            </w:r>
          </w:p>
          <w:p>
            <w:pPr>
              <w:spacing w:after="20"/>
              <w:ind w:left="20"/>
              <w:jc w:val="both"/>
            </w:pPr>
            <w:r>
              <w:rPr>
                <w:rFonts w:ascii="Times New Roman"/>
                <w:b w:val="false"/>
                <w:i w:val="false"/>
                <w:color w:val="000000"/>
                <w:sz w:val="20"/>
              </w:rPr>
              <w:t>
Иілгіш инверсиялық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 байланысты мерзімді синдромдар (CAPS)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 – байланысты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 ересектерде дамыған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 M08.0M08.1М08.2М08.3M08.4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(ювенильді) идиопатиялық артриті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Ювенильді ревматоидты артрит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Ревматоидты факторы бар немесе онсыз кәмелетке толмаған ревматоидты артрит,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Жасөспірімдердің анкилозды спондилиті, жүйелі түрде басталатын жасөспірімдердің артриті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Стилл БДУ ауруы, жасөспірімдер полиартриті (серонегативті)</w:t>
            </w:r>
          </w:p>
          <w:p>
            <w:pPr>
              <w:spacing w:after="20"/>
              <w:ind w:left="20"/>
              <w:jc w:val="both"/>
            </w:pPr>
            <w:r>
              <w:rPr>
                <w:rFonts w:ascii="Times New Roman"/>
                <w:b w:val="false"/>
                <w:i w:val="false"/>
                <w:color w:val="000000"/>
                <w:sz w:val="20"/>
              </w:rPr>
              <w:t>
Созылмалы кәмелетке толмаған полиартрит, Пауциартикулярлы жасөспірімдер артриті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1"/>
          <w:p>
            <w:pPr>
              <w:spacing w:after="20"/>
              <w:ind w:left="20"/>
              <w:jc w:val="both"/>
            </w:pPr>
            <w:r>
              <w:rPr>
                <w:rFonts w:ascii="Times New Roman"/>
                <w:b w:val="false"/>
                <w:i w:val="false"/>
                <w:color w:val="000000"/>
                <w:sz w:val="20"/>
              </w:rPr>
              <w:t>
М30.3</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М31.3</w:t>
            </w:r>
          </w:p>
          <w:p>
            <w:pPr>
              <w:spacing w:after="20"/>
              <w:ind w:left="20"/>
              <w:jc w:val="both"/>
            </w:pPr>
            <w:r>
              <w:rPr>
                <w:rFonts w:ascii="Times New Roman"/>
                <w:b w:val="false"/>
                <w:i w:val="false"/>
                <w:color w:val="000000"/>
                <w:sz w:val="20"/>
              </w:rPr>
              <w:t>
</w:t>
            </w:r>
            <w:r>
              <w:rPr>
                <w:rFonts w:ascii="Times New Roman"/>
                <w:b w:val="false"/>
                <w:i w:val="false"/>
                <w:color w:val="000000"/>
                <w:sz w:val="20"/>
              </w:rPr>
              <w:t>М31.4</w:t>
            </w:r>
          </w:p>
          <w:p>
            <w:pPr>
              <w:spacing w:after="20"/>
              <w:ind w:left="20"/>
              <w:jc w:val="both"/>
            </w:pPr>
            <w:r>
              <w:rPr>
                <w:rFonts w:ascii="Times New Roman"/>
                <w:b w:val="false"/>
                <w:i w:val="false"/>
                <w:color w:val="000000"/>
                <w:sz w:val="20"/>
              </w:rPr>
              <w:t>
</w:t>
            </w:r>
            <w:r>
              <w:rPr>
                <w:rFonts w:ascii="Times New Roman"/>
                <w:b w:val="false"/>
                <w:i w:val="false"/>
                <w:color w:val="000000"/>
                <w:sz w:val="20"/>
              </w:rPr>
              <w:t>М31.4</w:t>
            </w:r>
          </w:p>
          <w:p>
            <w:pPr>
              <w:spacing w:after="20"/>
              <w:ind w:left="20"/>
              <w:jc w:val="both"/>
            </w:pPr>
            <w:r>
              <w:rPr>
                <w:rFonts w:ascii="Times New Roman"/>
                <w:b w:val="false"/>
                <w:i w:val="false"/>
                <w:color w:val="000000"/>
                <w:sz w:val="20"/>
              </w:rPr>
              <w:t>
</w:t>
            </w:r>
            <w:r>
              <w:rPr>
                <w:rFonts w:ascii="Times New Roman"/>
                <w:b w:val="false"/>
                <w:i w:val="false"/>
                <w:color w:val="000000"/>
                <w:sz w:val="20"/>
              </w:rPr>
              <w:t>М31.8</w:t>
            </w:r>
          </w:p>
          <w:p>
            <w:pPr>
              <w:spacing w:after="20"/>
              <w:ind w:left="20"/>
              <w:jc w:val="both"/>
            </w:pPr>
            <w:r>
              <w:rPr>
                <w:rFonts w:ascii="Times New Roman"/>
                <w:b w:val="false"/>
                <w:i w:val="false"/>
                <w:color w:val="000000"/>
                <w:sz w:val="20"/>
              </w:rPr>
              <w:t>
</w:t>
            </w:r>
            <w:r>
              <w:rPr>
                <w:rFonts w:ascii="Times New Roman"/>
                <w:b w:val="false"/>
                <w:i w:val="false"/>
                <w:color w:val="000000"/>
                <w:sz w:val="20"/>
              </w:rPr>
              <w:t>М32</w:t>
            </w:r>
          </w:p>
          <w:p>
            <w:pPr>
              <w:spacing w:after="20"/>
              <w:ind w:left="20"/>
              <w:jc w:val="both"/>
            </w:pPr>
            <w:r>
              <w:rPr>
                <w:rFonts w:ascii="Times New Roman"/>
                <w:b w:val="false"/>
                <w:i w:val="false"/>
                <w:color w:val="000000"/>
                <w:sz w:val="20"/>
              </w:rPr>
              <w:t>
</w:t>
            </w:r>
            <w:r>
              <w:rPr>
                <w:rFonts w:ascii="Times New Roman"/>
                <w:b w:val="false"/>
                <w:i w:val="false"/>
                <w:color w:val="000000"/>
                <w:sz w:val="20"/>
              </w:rPr>
              <w:t>М32.0</w:t>
            </w:r>
          </w:p>
          <w:p>
            <w:pPr>
              <w:spacing w:after="20"/>
              <w:ind w:left="20"/>
              <w:jc w:val="both"/>
            </w:pPr>
            <w:r>
              <w:rPr>
                <w:rFonts w:ascii="Times New Roman"/>
                <w:b w:val="false"/>
                <w:i w:val="false"/>
                <w:color w:val="000000"/>
                <w:sz w:val="20"/>
              </w:rPr>
              <w:t>
</w:t>
            </w:r>
            <w:r>
              <w:rPr>
                <w:rFonts w:ascii="Times New Roman"/>
                <w:b w:val="false"/>
                <w:i w:val="false"/>
                <w:color w:val="000000"/>
                <w:sz w:val="20"/>
              </w:rPr>
              <w:t>М32.1</w:t>
            </w:r>
          </w:p>
          <w:p>
            <w:pPr>
              <w:spacing w:after="20"/>
              <w:ind w:left="20"/>
              <w:jc w:val="both"/>
            </w:pPr>
            <w:r>
              <w:rPr>
                <w:rFonts w:ascii="Times New Roman"/>
                <w:b w:val="false"/>
                <w:i w:val="false"/>
                <w:color w:val="000000"/>
                <w:sz w:val="20"/>
              </w:rPr>
              <w:t>
</w:t>
            </w:r>
            <w:r>
              <w:rPr>
                <w:rFonts w:ascii="Times New Roman"/>
                <w:b w:val="false"/>
                <w:i w:val="false"/>
                <w:color w:val="000000"/>
                <w:sz w:val="20"/>
              </w:rPr>
              <w:t>М32.8</w:t>
            </w:r>
          </w:p>
          <w:p>
            <w:pPr>
              <w:spacing w:after="20"/>
              <w:ind w:left="20"/>
              <w:jc w:val="both"/>
            </w:pPr>
            <w:r>
              <w:rPr>
                <w:rFonts w:ascii="Times New Roman"/>
                <w:b w:val="false"/>
                <w:i w:val="false"/>
                <w:color w:val="000000"/>
                <w:sz w:val="20"/>
              </w:rPr>
              <w:t>
</w:t>
            </w:r>
            <w:r>
              <w:rPr>
                <w:rFonts w:ascii="Times New Roman"/>
                <w:b w:val="false"/>
                <w:i w:val="false"/>
                <w:color w:val="000000"/>
                <w:sz w:val="20"/>
              </w:rPr>
              <w:t>М32.9</w:t>
            </w:r>
          </w:p>
          <w:p>
            <w:pPr>
              <w:spacing w:after="20"/>
              <w:ind w:left="20"/>
              <w:jc w:val="both"/>
            </w:pPr>
            <w:r>
              <w:rPr>
                <w:rFonts w:ascii="Times New Roman"/>
                <w:b w:val="false"/>
                <w:i w:val="false"/>
                <w:color w:val="000000"/>
                <w:sz w:val="20"/>
              </w:rPr>
              <w:t>
</w:t>
            </w:r>
            <w:r>
              <w:rPr>
                <w:rFonts w:ascii="Times New Roman"/>
                <w:b w:val="false"/>
                <w:i w:val="false"/>
                <w:color w:val="000000"/>
                <w:sz w:val="20"/>
              </w:rPr>
              <w:t>М33</w:t>
            </w:r>
          </w:p>
          <w:p>
            <w:pPr>
              <w:spacing w:after="20"/>
              <w:ind w:left="20"/>
              <w:jc w:val="both"/>
            </w:pPr>
            <w:r>
              <w:rPr>
                <w:rFonts w:ascii="Times New Roman"/>
                <w:b w:val="false"/>
                <w:i w:val="false"/>
                <w:color w:val="000000"/>
                <w:sz w:val="20"/>
              </w:rPr>
              <w:t>
</w:t>
            </w:r>
            <w:r>
              <w:rPr>
                <w:rFonts w:ascii="Times New Roman"/>
                <w:b w:val="false"/>
                <w:i w:val="false"/>
                <w:color w:val="000000"/>
                <w:sz w:val="20"/>
              </w:rPr>
              <w:t>М33.2</w:t>
            </w:r>
          </w:p>
          <w:p>
            <w:pPr>
              <w:spacing w:after="20"/>
              <w:ind w:left="20"/>
              <w:jc w:val="both"/>
            </w:pPr>
            <w:r>
              <w:rPr>
                <w:rFonts w:ascii="Times New Roman"/>
                <w:b w:val="false"/>
                <w:i w:val="false"/>
                <w:color w:val="000000"/>
                <w:sz w:val="20"/>
              </w:rPr>
              <w:t>
</w:t>
            </w:r>
            <w:r>
              <w:rPr>
                <w:rFonts w:ascii="Times New Roman"/>
                <w:b w:val="false"/>
                <w:i w:val="false"/>
                <w:color w:val="000000"/>
                <w:sz w:val="20"/>
              </w:rPr>
              <w:t>М34.0</w:t>
            </w:r>
          </w:p>
          <w:p>
            <w:pPr>
              <w:spacing w:after="20"/>
              <w:ind w:left="20"/>
              <w:jc w:val="both"/>
            </w:pPr>
            <w:r>
              <w:rPr>
                <w:rFonts w:ascii="Times New Roman"/>
                <w:b w:val="false"/>
                <w:i w:val="false"/>
                <w:color w:val="000000"/>
                <w:sz w:val="20"/>
              </w:rPr>
              <w:t>
М35.2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 Вегенер Грануломатозы, аорта доғасы синдромы (Такаясу), микроскопиялық полиангитит, жүйелі қызыл жегі, дәрілік жүйелі қызыл жегі, басқа органдардың немесе жүйелердің қатысуымен жүйелі қызыл жегі, жүйелі қызыл жегінің басқа түрлері, анықталмаған жүйелі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нәрестедегі тыныс алудың бұзылу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синдромы (РДС)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Ибандроновая кислота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 (әртүрлі формалар), CHILD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 Q81.0 Q81.1Q81.2Q81.8Q81.9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2"/>
          <w:p>
            <w:pPr>
              <w:spacing w:after="20"/>
              <w:ind w:left="20"/>
              <w:jc w:val="both"/>
            </w:pPr>
            <w:r>
              <w:rPr>
                <w:rFonts w:ascii="Times New Roman"/>
                <w:b w:val="false"/>
                <w:i w:val="false"/>
                <w:color w:val="000000"/>
                <w:sz w:val="20"/>
              </w:rPr>
              <w:t>
Буллезді эпидермолиз,</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Буллезді эпидермолиз қарапайым (алынып тасталды: Коккейн синдромы (Q87.1)),</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Эпидермолиз буллезді өлім (Херлиц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Эпидермолиз буллезді дистрофиялық, басқа буллезді эпидермолиз,</w:t>
            </w:r>
          </w:p>
          <w:p>
            <w:pPr>
              <w:spacing w:after="20"/>
              <w:ind w:left="20"/>
              <w:jc w:val="both"/>
            </w:pPr>
            <w:r>
              <w:rPr>
                <w:rFonts w:ascii="Times New Roman"/>
                <w:b w:val="false"/>
                <w:i w:val="false"/>
                <w:color w:val="000000"/>
                <w:sz w:val="20"/>
              </w:rPr>
              <w:t>
Анықталмаған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питание ("Пептамен Джуниор", "Клинутрен Джуниор", "Нутриэн Иммун", " Педиа Шур")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Mepitel 10см х 18см.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Mepilex Lite 20x50 см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Mepilex Lite 15см х 15см.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Mepilex Transfer 20см х 50см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Mepitac 4см х 1,5м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Hydrosorb-гидрогелевые повязки 20х20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Hydrocoll- гидроколлоидная поаязка, 10х10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Коллагеновая губка с диоксометилтетрагидропиримидином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Гразолинд- сетчатая покрывающая повязка 10х20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Повитекс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("Судокрем")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("Мометокс")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 ("Синафлан")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Метилурацил ("Офломелид")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Сульфатиазол серебра ("Аргосульфан")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 неомицин ("Банеоцин")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гиалуронат (Куриозин)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("Целестодерм")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защитный ZABOTA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Zabota Kids Детские влажные салфетки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кожи ("ZABOTA", "Нилтак")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Моющий лосьон ("Эземтан")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("Бепантен", "Пантодерм", "Депантол")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стерильная (о/р 18G 1,2х40мл)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Mesoft - Салфетка 10см х 20см., №2</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XS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S/M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S/M Adult-M/L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M/L Adult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Green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Blue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Yellow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Purple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Эпадерм мазь 500г. (Epaderm Ointment 500g)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Эпадерм крем 500г. (Epaderm Cream 500g)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Воскопран 10 х 10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4см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6см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8см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10см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12см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EM-FIX HAFT 8см х 20м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Branolind (Бранолинд) 10см х 20см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ATRAUMAN AG 10см х 20см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 туа пайда болған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 туа біткен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 G40.9 Q85.1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сирек кездесетін және төзімді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нәрестелік эпилептикалық энцефалопатия (нәрестелік құрысулар-Вест синдромы); туберкулез склерозы (Бурневилл ауруы); Ландау-Клефнер синдромы; Балалық шақтың эпилептикалық энцефалопатиясы (Леннокс-Гасто синдромы); симптоматикалық ерте миоклониялық энцефалопатия (Отахар синдромы); баяу ұйқыдағы мәртебесі бар эпилепсия; ерте миоклониялық эпилепсия; миоклониялық абсцесс эпилепсиясы (миоклониялық синдром) Тассинари); миоклониялық-астатикалық ұстамалар (Дузе синдромы) Драве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Адренокортикоидты гормон (АКТГ)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1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I (бірінші) тип (Реклингхаузен нейрофиброматоз ауруы, Реклингхаузен ауруы, NF-1)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 Спектральды бұзылысы бар оптикалық нейромиелит (NMOSD), оптикалық Нейромиелит)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 С47.4 С47.5 С47.6 С47.8 С47.9 С48.0 С74.0 С74.1 С74.9 С76.0 С76.1 С76.2 С76.7 С76.8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 бета</w:t>
            </w:r>
          </w:p>
        </w:tc>
      </w:tr>
    </w:tbl>
    <w:bookmarkStart w:name="z35" w:id="23"/>
    <w:p>
      <w:pPr>
        <w:spacing w:after="0"/>
        <w:ind w:left="0"/>
        <w:jc w:val="both"/>
      </w:pPr>
      <w:r>
        <w:rPr>
          <w:rFonts w:ascii="Times New Roman"/>
          <w:b w:val="false"/>
          <w:i w:val="false"/>
          <w:color w:val="000000"/>
          <w:sz w:val="28"/>
        </w:rPr>
        <w:t>
      Қосымша тегін берілетін мамандандырылған емдік өнімдер тізбесі</w:t>
      </w:r>
    </w:p>
    <w:bookmarkEnd w:id="23"/>
    <w:bookmarkStart w:name="z36" w:id="24"/>
    <w:p>
      <w:pPr>
        <w:spacing w:after="0"/>
        <w:ind w:left="0"/>
        <w:jc w:val="both"/>
      </w:pPr>
      <w:r>
        <w:rPr>
          <w:rFonts w:ascii="Times New Roman"/>
          <w:b w:val="false"/>
          <w:i w:val="false"/>
          <w:color w:val="000000"/>
          <w:sz w:val="28"/>
        </w:rPr>
        <w:t>
      1. Целиакия ауруы бар азаматтарға "Глютенсіз нан пісіруге арналған ұн қоспасы".</w:t>
      </w:r>
    </w:p>
    <w:bookmarkEnd w:id="24"/>
    <w:bookmarkStart w:name="z37" w:id="25"/>
    <w:p>
      <w:pPr>
        <w:spacing w:after="0"/>
        <w:ind w:left="0"/>
        <w:jc w:val="both"/>
      </w:pPr>
      <w:r>
        <w:rPr>
          <w:rFonts w:ascii="Times New Roman"/>
          <w:b w:val="false"/>
          <w:i w:val="false"/>
          <w:color w:val="000000"/>
          <w:sz w:val="28"/>
        </w:rPr>
        <w:t>
      2. Целиакия ауруы бар азаматтарға "Глютенсіз әмбебап ұн қоспасы".</w:t>
      </w:r>
    </w:p>
    <w:bookmarkEnd w:id="25"/>
    <w:bookmarkStart w:name="z38" w:id="26"/>
    <w:p>
      <w:pPr>
        <w:spacing w:after="0"/>
        <w:ind w:left="0"/>
        <w:jc w:val="both"/>
      </w:pPr>
      <w:r>
        <w:rPr>
          <w:rFonts w:ascii="Times New Roman"/>
          <w:b w:val="false"/>
          <w:i w:val="false"/>
          <w:color w:val="000000"/>
          <w:sz w:val="28"/>
        </w:rPr>
        <w:t>
      3. Целиакия ауруы бар азаматтарға "Глютенсіз макарон өнімдері".</w:t>
      </w:r>
    </w:p>
    <w:bookmarkEnd w:id="26"/>
    <w:bookmarkStart w:name="z39" w:id="27"/>
    <w:p>
      <w:pPr>
        <w:spacing w:after="0"/>
        <w:ind w:left="0"/>
        <w:jc w:val="both"/>
      </w:pPr>
      <w:r>
        <w:rPr>
          <w:rFonts w:ascii="Times New Roman"/>
          <w:b w:val="false"/>
          <w:i w:val="false"/>
          <w:color w:val="000000"/>
          <w:sz w:val="28"/>
        </w:rPr>
        <w:t>
      4. Целиакия ауруы бар азаматтарға "Глютенсіз печенье".</w:t>
      </w:r>
    </w:p>
    <w:bookmarkEnd w:id="27"/>
    <w:bookmarkStart w:name="z40" w:id="28"/>
    <w:p>
      <w:pPr>
        <w:spacing w:after="0"/>
        <w:ind w:left="0"/>
        <w:jc w:val="both"/>
      </w:pPr>
      <w:r>
        <w:rPr>
          <w:rFonts w:ascii="Times New Roman"/>
          <w:b w:val="false"/>
          <w:i w:val="false"/>
          <w:color w:val="000000"/>
          <w:sz w:val="28"/>
        </w:rPr>
        <w:t>
      5. Целиакия ауруы бар азаматтарға "Глютенсіз вафли".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