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ea49" w14:textId="22ce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Абай облысы Көкпекті ауданы әкімдігінің 2022 жылғы 29 желтоқсандағы № 426 қаулысы. Қазақстан Республикасының Әділет министрлігінде 2022 жылғы 29 желтоқсанда № 31376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 тармағына, Қазақстан Республикасының "Қазақстан Республикасындағы жергілікті мемлекеттік басқару және өзін - өзі басқару туралы" Заңы </w:t>
      </w:r>
      <w:r>
        <w:rPr>
          <w:rFonts w:ascii="Times New Roman"/>
          <w:b w:val="false"/>
          <w:i w:val="false"/>
          <w:color w:val="000000"/>
          <w:sz w:val="28"/>
        </w:rPr>
        <w:t>31 бабының</w:t>
      </w:r>
      <w:r>
        <w:rPr>
          <w:rFonts w:ascii="Times New Roman"/>
          <w:b w:val="false"/>
          <w:i w:val="false"/>
          <w:color w:val="000000"/>
          <w:sz w:val="28"/>
        </w:rPr>
        <w:t xml:space="preserve"> 2 тармағына, Қазақстан Республикасының "Құқықтық актілер туралы" Заңы </w:t>
      </w:r>
      <w:r>
        <w:rPr>
          <w:rFonts w:ascii="Times New Roman"/>
          <w:b w:val="false"/>
          <w:i w:val="false"/>
          <w:color w:val="000000"/>
          <w:sz w:val="28"/>
        </w:rPr>
        <w:t>27 бабына</w:t>
      </w:r>
      <w:r>
        <w:rPr>
          <w:rFonts w:ascii="Times New Roman"/>
          <w:b w:val="false"/>
          <w:i w:val="false"/>
          <w:color w:val="000000"/>
          <w:sz w:val="28"/>
        </w:rPr>
        <w:t xml:space="preserve"> сәйкес, Көкпекті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Барлық кандидаттар үшін үгіттік баспа материалдарын орналастыру үшін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2. Күші жойылды деп танылсын:</w:t>
      </w:r>
    </w:p>
    <w:bookmarkEnd w:id="2"/>
    <w:bookmarkStart w:name="z8" w:id="3"/>
    <w:p>
      <w:pPr>
        <w:spacing w:after="0"/>
        <w:ind w:left="0"/>
        <w:jc w:val="both"/>
      </w:pPr>
      <w:r>
        <w:rPr>
          <w:rFonts w:ascii="Times New Roman"/>
          <w:b w:val="false"/>
          <w:i w:val="false"/>
          <w:color w:val="000000"/>
          <w:sz w:val="28"/>
        </w:rPr>
        <w:t xml:space="preserve">
      1) Көкпекті ауданы әкімдігінің "Барлық кандидаттар үшін үгіттік баспа материалдарын орналастыру үшін орындарды белгілеу туралы" 2017 жылғы 18 мамырдағы № 131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5056 болып тіркелген);</w:t>
      </w:r>
    </w:p>
    <w:bookmarkEnd w:id="3"/>
    <w:bookmarkStart w:name="z9" w:id="4"/>
    <w:p>
      <w:pPr>
        <w:spacing w:after="0"/>
        <w:ind w:left="0"/>
        <w:jc w:val="both"/>
      </w:pPr>
      <w:r>
        <w:rPr>
          <w:rFonts w:ascii="Times New Roman"/>
          <w:b w:val="false"/>
          <w:i w:val="false"/>
          <w:color w:val="000000"/>
          <w:sz w:val="28"/>
        </w:rPr>
        <w:t xml:space="preserve">
      2) Көкпекті ауданы әкімдігінің "Барлық кандидаттар үшін үгіттік баспа материалдарын орналастыру үшін орындарды белгілеу туралы" Көкпекті ауданы әкімдігінің 2017 жылғы 8 мамырдағы № 131 қаулысына өзгеріс енгізу туралы" 2020 жылғы 20 шілдедегі № 248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7384 болып тіркелген)</w:t>
      </w:r>
    </w:p>
    <w:bookmarkEnd w:id="4"/>
    <w:bookmarkStart w:name="z10" w:id="5"/>
    <w:p>
      <w:pPr>
        <w:spacing w:after="0"/>
        <w:ind w:left="0"/>
        <w:jc w:val="both"/>
      </w:pPr>
      <w:r>
        <w:rPr>
          <w:rFonts w:ascii="Times New Roman"/>
          <w:b w:val="false"/>
          <w:i w:val="false"/>
          <w:color w:val="000000"/>
          <w:sz w:val="28"/>
        </w:rPr>
        <w:t>
      3. "Абай облысы Көкпекті ауданы әкімінің аппараты" мемлекеттік мекемесі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Көкпекті ауданының аумағында таратылатын мерзімді баспа басылымдарында ресми жариялауға жолданылуын;</w:t>
      </w:r>
    </w:p>
    <w:bookmarkEnd w:id="7"/>
    <w:bookmarkStart w:name="z13" w:id="8"/>
    <w:p>
      <w:pPr>
        <w:spacing w:after="0"/>
        <w:ind w:left="0"/>
        <w:jc w:val="both"/>
      </w:pPr>
      <w:r>
        <w:rPr>
          <w:rFonts w:ascii="Times New Roman"/>
          <w:b w:val="false"/>
          <w:i w:val="false"/>
          <w:color w:val="000000"/>
          <w:sz w:val="28"/>
        </w:rPr>
        <w:t>
      3) осы қаулыны ресми жарияланғанынан кейін Абай облысы Көкпекті ауданы әкімдігінің интернет-ресурсына орналастыруын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жасау Абай облысы Көкпекті ауданы әкімінің аппарат басшысына жүктелсін.</w:t>
      </w:r>
    </w:p>
    <w:bookmarkEnd w:id="9"/>
    <w:bookmarkStart w:name="z15" w:id="10"/>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Көкпекті аудандық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xml:space="preserve">№ 426 қаулысымен </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орындарды белгілеу туралы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"Абай облысы Көкпекті ауданының қорғаныс істері жөніндегі бөлімі" республикалық мемлекеттік мекемесі ғимаратының жанында, "Абай облысы Көкпекті ауданының мәдениет, тілдерді дамыту, дене шынықтыру және спорт бөлімі" мемлекеттік мекемесінің "Бос уақыт орталығы" коммуналдық мемлекеттік қазыналық кәсіпорны ғимараты жанында, Абай облысы білім басқармасының Көкпекті ауданы білім бөлімінің "Көкпекті орта мектебі" коммуналдық мемлекеттік мекемесінің ғимараты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"Көкпекті аудандық ауруханасы" шаруашылық жүргізу құқығындағы коммуналдық мемлекеттік кәсіпорны Ажа ауылының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"Шәріптоғай негізгі мектебі" коммуналдық мемлекеттік мекемесі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"Көкпекті аудандық ауруханасы" шаруашылық жүргізу құқығындағы коммуналдық мемлекеттік кәсіпорны Толағай ауылының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ауылының бұрыңғы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Үкіліқыз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"Көкпекті аудандық ауруханасы" шаруашылық жүргізу құқығындағы коммуналдық мемлекеттік кәсіпорны Үкіліқыз ауылының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"Көкпекті аудандық ауруханасы" шаруашылық жүргізу құқығындағы коммуналдық мемлекеттік кәсіпорны Үлкенбөкен ауылының дәрігерлік амбулатория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"І.Жансүгіров атындағы орта мектебі" коммуналдық мемлекеттік мекемесі жанында, Абай облысы денсаулық сақтау басқармасының "Көкпекті аудандық ауруханасы" шаруашылық жүргізу құқығындағы коммуналдық мемлекеттік кәсіпорны Шұғылбай ауылының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ауылының бұрыңғы медициналық пункт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"Амангелді атындағы орта мектебі" коммуналдық мемлекеттік мекемесіжанында.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"Әуезов атындағы орта мектебі" коммуналдық мемлекеттік мекемесі жанында, Абай облысы денсаулық сақтау басқармасының "Көкпекті аудандық ауруханасы" шаруашылық жүргізу құқығындағы коммуналдық мемлекеттік кәсіпорны Тассай ауылының дәрігерлік амбулатория ғимараттарының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ауылының бұрыңғы мектеп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"Үшкөмей бастауыш шағын жинақты мектебі" коммуналдық мемлекеттік мекемесі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 Абай облысы білім басқармасының Көкпекті ауданы білім бөлімінің "Қ.Аухадиев атындағы орта мектебі" коммуналдық мемлекеттік мекемесі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"А.С.Пушкин атындағы орта мектебі" коммуналдық мемлекеттік мекемесі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ауылының бұрыңғы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"Биғаш негізгі мектебі" коммуналдық мемлекеттік мекемесі жанында, ауылдық клуб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