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3379" w14:textId="f843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28 қарашадағы № 23-2-VII шешімі. Қазақстан Республикасының Әділет министрлігінде 2022 жылғы 2 желтоқсанда № 30913 болып тіркелді. Күші жойылды - Абай облысы Бородулиха аудандық мәслихатының 2025 жылғы 13 қаңтардағы № 29-2-VIII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аудандық мәслихатының 13.01.2025 </w:t>
      </w:r>
      <w:r>
        <w:rPr>
          <w:rFonts w:ascii="Times New Roman"/>
          <w:b w:val="false"/>
          <w:i w:val="false"/>
          <w:color w:val="ff0000"/>
          <w:sz w:val="28"/>
        </w:rPr>
        <w:t>№ 29-2-VIII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Бородулиха ауданы бойынша коммуналдық қалдықтардың түзілу және жинақталу нормалары,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Бородулиха аудандық мәслихатының 2019 жылғы 7 маусымдағы № 38-2-VI "Бородулиха ауданының Жезкент кенті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6003 болып тіркелген).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