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f6ac" w14:textId="ccbf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2021 жылғы 24 желтоқсандағы № 12-7-VII "Бородулиха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Абай облысы Бородулиха аудандық мәслихатының 2022 жылғы 21 қазандағы № 22-6-VII шешімі. Қазақстан Республикасының Әділет министрлігінде 2022 жылғы 2 қарашада № 30379 болып тіркелді</w:t>
      </w:r>
    </w:p>
    <w:p>
      <w:pPr>
        <w:spacing w:after="0"/>
        <w:ind w:left="0"/>
        <w:jc w:val="both"/>
      </w:pPr>
      <w:bookmarkStart w:name="z5" w:id="0"/>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"Бородулиха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24 желтоқсандағы № 12-7-VII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26100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"Бородулиха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Бородулиха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21 қазандағы</w:t>
            </w:r>
            <w:r>
              <w:br/>
            </w:r>
            <w:r>
              <w:rPr>
                <w:rFonts w:ascii="Times New Roman"/>
                <w:b w:val="false"/>
                <w:i w:val="false"/>
                <w:color w:val="000000"/>
                <w:sz w:val="20"/>
              </w:rPr>
              <w:t>№ 22-6-VII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12-7-VII шешіміне 1-қосымша</w:t>
            </w:r>
          </w:p>
        </w:tc>
      </w:tr>
    </w:tbl>
    <w:bookmarkStart w:name="z16" w:id="8"/>
    <w:p>
      <w:pPr>
        <w:spacing w:after="0"/>
        <w:ind w:left="0"/>
        <w:jc w:val="left"/>
      </w:pPr>
      <w:r>
        <w:rPr>
          <w:rFonts w:ascii="Times New Roman"/>
          <w:b/>
          <w:i w:val="false"/>
          <w:color w:val="000000"/>
        </w:rPr>
        <w:t xml:space="preserve"> Бородулиха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7" w:id="9"/>
    <w:p>
      <w:pPr>
        <w:spacing w:after="0"/>
        <w:ind w:left="0"/>
        <w:jc w:val="both"/>
      </w:pPr>
      <w:r>
        <w:rPr>
          <w:rFonts w:ascii="Times New Roman"/>
          <w:b w:val="false"/>
          <w:i w:val="false"/>
          <w:color w:val="000000"/>
          <w:sz w:val="28"/>
        </w:rPr>
        <w:t xml:space="preserve">
      1. Осы Бородулиха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 - шығындарды өтеу қағидалары) сәйкес әзірленді.</w:t>
      </w:r>
    </w:p>
    <w:bookmarkEnd w:id="9"/>
    <w:bookmarkStart w:name="z18"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шығындарды өндіріп алу (бұдан әрі - оқытуға жұмсаған шығындарын өндіріп алу) "Абай облысы Бородулиха ауданының жұмыспен қамту, әлеуметтік бағдарламалар және азаматтық хал актілерін тіркеу бөлімі" мемлекеттік мекемесімен мүгедектігі бар баланың үйде оқу фактісін растайтын оқу орнының анықтамасы негізінде жүргізіледі.</w:t>
      </w:r>
    </w:p>
    <w:bookmarkEnd w:id="10"/>
    <w:bookmarkStart w:name="z19"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0" w:id="12"/>
    <w:p>
      <w:pPr>
        <w:spacing w:after="0"/>
        <w:ind w:left="0"/>
        <w:jc w:val="both"/>
      </w:pPr>
      <w:r>
        <w:rPr>
          <w:rFonts w:ascii="Times New Roman"/>
          <w:b w:val="false"/>
          <w:i w:val="false"/>
          <w:color w:val="000000"/>
          <w:sz w:val="28"/>
        </w:rPr>
        <w:t>
      4. Оқытуға жұмсаған шығындарын өндіріп алу психологиялық- медициналық - педагогикалық консультацияның қорытындысында белгіленген мерзім аяқталғанға дейін өтініш берген айдан бастап жүргізіледі.</w:t>
      </w:r>
    </w:p>
    <w:bookmarkEnd w:id="12"/>
    <w:bookmarkStart w:name="z21" w:id="13"/>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2" w:id="14"/>
    <w:p>
      <w:pPr>
        <w:spacing w:after="0"/>
        <w:ind w:left="0"/>
        <w:jc w:val="both"/>
      </w:pPr>
      <w:r>
        <w:rPr>
          <w:rFonts w:ascii="Times New Roman"/>
          <w:b w:val="false"/>
          <w:i w:val="false"/>
          <w:color w:val="000000"/>
          <w:sz w:val="28"/>
        </w:rPr>
        <w:t xml:space="preserve">
      6. Оқытуға жұмсаған шығындарын өндіріп алу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қандастармен жеке басын сәйкестендіру үшін жеке басын куәландыратын құжаттың орнына қандас куәлігі ұсынылады.</w:t>
      </w:r>
    </w:p>
    <w:bookmarkEnd w:id="14"/>
    <w:bookmarkStart w:name="z23" w:id="15"/>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мүгедектігі бар әрбір балаға төрт айлық есептік көрсеткішке тең.</w:t>
      </w:r>
    </w:p>
    <w:bookmarkEnd w:id="15"/>
    <w:bookmarkStart w:name="z24" w:id="16"/>
    <w:p>
      <w:pPr>
        <w:spacing w:after="0"/>
        <w:ind w:left="0"/>
        <w:jc w:val="both"/>
      </w:pPr>
      <w:r>
        <w:rPr>
          <w:rFonts w:ascii="Times New Roman"/>
          <w:b w:val="false"/>
          <w:i w:val="false"/>
          <w:color w:val="000000"/>
          <w:sz w:val="28"/>
        </w:rPr>
        <w:t xml:space="preserve">
      8. Оқытуға жұмсаған шығындарын өндіріп алу бас тарту үшін негіздерi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