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58cd" w14:textId="6595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сәуірдігі № 51/2-VI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Бесқарағай аудандық мәслихатының 2022 жылғы 5 қазандағы № 24/7-VII шешімі. Қазақстан Республикасының Әділет министрлігінде 2022 жылғы 12 қазандағы № 30111 болып тіркелді. Күші жойылды - Абай облысы Бесқарағай аудандық мәслихатының 2023 жылғы 14 қарашадағы № 9/15-VIII шешімі</w:t>
      </w:r>
    </w:p>
    <w:p>
      <w:pPr>
        <w:spacing w:after="0"/>
        <w:ind w:left="0"/>
        <w:jc w:val="both"/>
      </w:pPr>
      <w:r>
        <w:rPr>
          <w:rFonts w:ascii="Times New Roman"/>
          <w:b w:val="false"/>
          <w:i w:val="false"/>
          <w:color w:val="ff0000"/>
          <w:sz w:val="28"/>
        </w:rPr>
        <w:t xml:space="preserve">
      Ескерту. Күші жойылды - Абай облысы Бесқарағай аудандық мәслихатының 14.11.2023 </w:t>
      </w:r>
      <w:r>
        <w:rPr>
          <w:rFonts w:ascii="Times New Roman"/>
          <w:b w:val="false"/>
          <w:i w:val="false"/>
          <w:color w:val="ff0000"/>
          <w:sz w:val="28"/>
        </w:rPr>
        <w:t>№ 9/15-VIII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Бесқарағай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Бесқарағай аудандық мәслихатының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16 сәуірдігі № 51/2–VI (нормативтік құқықтық актілерді мемлекеттік тіркеу Тізілімінде № 6961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5 қазандағы</w:t>
            </w:r>
            <w:r>
              <w:br/>
            </w:r>
            <w:r>
              <w:rPr>
                <w:rFonts w:ascii="Times New Roman"/>
                <w:b w:val="false"/>
                <w:i w:val="false"/>
                <w:color w:val="000000"/>
                <w:sz w:val="20"/>
              </w:rPr>
              <w:t>№ 24/7-VІI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16 сәуірдегі</w:t>
            </w:r>
            <w:r>
              <w:br/>
            </w:r>
            <w:r>
              <w:rPr>
                <w:rFonts w:ascii="Times New Roman"/>
                <w:b w:val="false"/>
                <w:i w:val="false"/>
                <w:color w:val="000000"/>
                <w:sz w:val="20"/>
              </w:rPr>
              <w:t>№ 51/2-VI шешімімен бекітілген</w:t>
            </w:r>
          </w:p>
        </w:tc>
      </w:tr>
    </w:tbl>
    <w:bookmarkStart w:name="z12" w:id="4"/>
    <w:p>
      <w:pPr>
        <w:spacing w:after="0"/>
        <w:ind w:left="0"/>
        <w:jc w:val="left"/>
      </w:pPr>
      <w:r>
        <w:rPr>
          <w:rFonts w:ascii="Times New Roman"/>
          <w:b/>
          <w:i w:val="false"/>
          <w:color w:val="000000"/>
        </w:rPr>
        <w:t xml:space="preserve">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өмірлік қиын жағдайдың туындауына байланысты әлеуметтік көмек көрсетуге үміткер адамның (отбасының) өтінішін қарау бойынша Абай облысы Бесқарағай ауданы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3) ең төмен күнкөріс деңгейі – Абай облысының статистика органдары есептейтін, мөлшері бойынша ең төмен тұтыну себетінің құнына тең, бір адамға қажетті ең төмен ақшалай кіріс;</w:t>
      </w:r>
    </w:p>
    <w:bookmarkEnd w:id="10"/>
    <w:bookmarkStart w:name="z19"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1" w:id="13"/>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 бетінше еңсере алмайтын ахуал;</w:t>
      </w:r>
    </w:p>
    <w:bookmarkEnd w:id="13"/>
    <w:bookmarkStart w:name="z22" w:id="14"/>
    <w:p>
      <w:pPr>
        <w:spacing w:after="0"/>
        <w:ind w:left="0"/>
        <w:jc w:val="both"/>
      </w:pPr>
      <w:r>
        <w:rPr>
          <w:rFonts w:ascii="Times New Roman"/>
          <w:b w:val="false"/>
          <w:i w:val="false"/>
          <w:color w:val="000000"/>
          <w:sz w:val="28"/>
        </w:rPr>
        <w:t>
      7) уәкілетті орган – "Абай облысы Бесқарағай аудандық жұмыспен қамту және әлеуметтік бағдарламалар бөлімі" мемлекеттік мекемесі;</w:t>
      </w:r>
    </w:p>
    <w:bookmarkEnd w:id="14"/>
    <w:bookmarkStart w:name="z23"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p>
    <w:bookmarkEnd w:id="15"/>
    <w:bookmarkStart w:name="z24" w:id="16"/>
    <w:p>
      <w:pPr>
        <w:spacing w:after="0"/>
        <w:ind w:left="0"/>
        <w:jc w:val="both"/>
      </w:pPr>
      <w:r>
        <w:rPr>
          <w:rFonts w:ascii="Times New Roman"/>
          <w:b w:val="false"/>
          <w:i w:val="false"/>
          <w:color w:val="000000"/>
          <w:sz w:val="28"/>
        </w:rPr>
        <w:t>
      9)ашекті шама – әлеуметтік көмектің бекітілген ең жоғары мөлшері.</w:t>
      </w:r>
    </w:p>
    <w:bookmarkEnd w:id="16"/>
    <w:bookmarkStart w:name="z25"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нысанда көрсетілетін көмек түсініледі.</w:t>
      </w:r>
    </w:p>
    <w:bookmarkEnd w:id="17"/>
    <w:bookmarkStart w:name="z26"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27" w:id="19"/>
    <w:p>
      <w:pPr>
        <w:spacing w:after="0"/>
        <w:ind w:left="0"/>
        <w:jc w:val="both"/>
      </w:pPr>
      <w:r>
        <w:rPr>
          <w:rFonts w:ascii="Times New Roman"/>
          <w:b w:val="false"/>
          <w:i w:val="false"/>
          <w:color w:val="000000"/>
          <w:sz w:val="28"/>
        </w:rPr>
        <w:t xml:space="preserve">
      5. Қазақстан Республикасының "Қазақстан Республикасында мүгедектігі бар адамдарды әлеуметтiк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9"/>
    <w:bookmarkStart w:name="z28" w:id="20"/>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0"/>
    <w:bookmarkStart w:name="z29" w:id="21"/>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ақшалай төлемдер түрінде бір рет көрсетіледі:</w:t>
      </w:r>
    </w:p>
    <w:bookmarkEnd w:id="21"/>
    <w:bookmarkStart w:name="z30" w:id="22"/>
    <w:p>
      <w:pPr>
        <w:spacing w:after="0"/>
        <w:ind w:left="0"/>
        <w:jc w:val="both"/>
      </w:pPr>
      <w:r>
        <w:rPr>
          <w:rFonts w:ascii="Times New Roman"/>
          <w:b w:val="false"/>
          <w:i w:val="false"/>
          <w:color w:val="000000"/>
          <w:sz w:val="28"/>
        </w:rPr>
        <w:t>
      1) Халықаралық әйелдер күні - 8 наурыз:</w:t>
      </w:r>
    </w:p>
    <w:bookmarkEnd w:id="22"/>
    <w:bookmarkStart w:name="z31" w:id="2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 – 15 000 (он бес мың) теңге мөлшерінде.</w:t>
      </w:r>
    </w:p>
    <w:bookmarkEnd w:id="23"/>
    <w:bookmarkStart w:name="z32" w:id="24"/>
    <w:p>
      <w:pPr>
        <w:spacing w:after="0"/>
        <w:ind w:left="0"/>
        <w:jc w:val="both"/>
      </w:pPr>
      <w:r>
        <w:rPr>
          <w:rFonts w:ascii="Times New Roman"/>
          <w:b w:val="false"/>
          <w:i w:val="false"/>
          <w:color w:val="000000"/>
          <w:sz w:val="28"/>
        </w:rPr>
        <w:t>
      2) Жеңіс күні - 9 Мамыр:</w:t>
      </w:r>
    </w:p>
    <w:bookmarkEnd w:id="24"/>
    <w:bookmarkStart w:name="z33" w:id="25"/>
    <w:p>
      <w:pPr>
        <w:spacing w:after="0"/>
        <w:ind w:left="0"/>
        <w:jc w:val="both"/>
      </w:pPr>
      <w:r>
        <w:rPr>
          <w:rFonts w:ascii="Times New Roman"/>
          <w:b w:val="false"/>
          <w:i w:val="false"/>
          <w:color w:val="000000"/>
          <w:sz w:val="28"/>
        </w:rPr>
        <w:t>
      Ұлы Отан соғысының қатысушылары мен мүгедектігі бар адамдарға– 1 000 000 (бір миллион) теңге мөлшерінде;</w:t>
      </w:r>
    </w:p>
    <w:bookmarkEnd w:id="25"/>
    <w:bookmarkStart w:name="z34" w:id="2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 100 000 (жүз мың) теңге мөлшерінде;</w:t>
      </w:r>
    </w:p>
    <w:bookmarkEnd w:id="26"/>
    <w:bookmarkStart w:name="z35" w:id="27"/>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bookmarkEnd w:id="27"/>
    <w:bookmarkStart w:name="z36" w:id="2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28"/>
    <w:bookmarkStart w:name="z37" w:id="2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29"/>
    <w:bookmarkStart w:name="z38" w:id="3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0"/>
    <w:bookmarkStart w:name="z39" w:id="31"/>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100 000 (жүз мың) теңге мөлшерінде;</w:t>
      </w:r>
    </w:p>
    <w:bookmarkEnd w:id="31"/>
    <w:bookmarkStart w:name="z40" w:id="3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100 000 (жүз мың) теңге мөлшерінде;</w:t>
      </w:r>
    </w:p>
    <w:bookmarkEnd w:id="32"/>
    <w:bookmarkStart w:name="z41" w:id="3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100 000 (жүз мың) теңге мөлшерінде;</w:t>
      </w:r>
    </w:p>
    <w:bookmarkEnd w:id="33"/>
    <w:bookmarkStart w:name="z42" w:id="34"/>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мүгедектігі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4"/>
    <w:bookmarkStart w:name="z43" w:id="3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100 000 (жүз мың) теңге мөлшерінде;</w:t>
      </w:r>
    </w:p>
    <w:bookmarkEnd w:id="35"/>
    <w:bookmarkStart w:name="z44" w:id="3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100 000 (жүз мың) теңге мөлшерінде;</w:t>
      </w:r>
    </w:p>
    <w:bookmarkEnd w:id="36"/>
    <w:bookmarkStart w:name="z45" w:id="3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w:t>
      </w:r>
    </w:p>
    <w:bookmarkEnd w:id="37"/>
    <w:bookmarkStart w:name="z46" w:id="3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42 500 (қырық екі мың бес жүз) теңге мөлшерінде;</w:t>
      </w:r>
    </w:p>
    <w:bookmarkEnd w:id="38"/>
    <w:bookmarkStart w:name="z47" w:id="3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bookmarkEnd w:id="39"/>
    <w:bookmarkStart w:name="z48" w:id="40"/>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bookmarkEnd w:id="40"/>
    <w:bookmarkStart w:name="z49" w:id="4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41"/>
    <w:bookmarkStart w:name="z50" w:id="42"/>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42"/>
    <w:bookmarkStart w:name="z51" w:id="4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bookmarkEnd w:id="43"/>
    <w:bookmarkStart w:name="z52" w:id="4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100 000 (жүз мың) теңге мөлшерінде;</w:t>
      </w:r>
    </w:p>
    <w:bookmarkEnd w:id="44"/>
    <w:bookmarkStart w:name="z53" w:id="4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100 000 (жүз мың) теңге мөлшерінде;</w:t>
      </w:r>
    </w:p>
    <w:bookmarkEnd w:id="45"/>
    <w:bookmarkStart w:name="z54" w:id="4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100 000 (жүз мың) теңге мөлшерінде;</w:t>
      </w:r>
    </w:p>
    <w:bookmarkEnd w:id="46"/>
    <w:bookmarkStart w:name="z55" w:id="47"/>
    <w:p>
      <w:pPr>
        <w:spacing w:after="0"/>
        <w:ind w:left="0"/>
        <w:jc w:val="both"/>
      </w:pPr>
      <w:r>
        <w:rPr>
          <w:rFonts w:ascii="Times New Roman"/>
          <w:b w:val="false"/>
          <w:i w:val="false"/>
          <w:color w:val="000000"/>
          <w:sz w:val="28"/>
        </w:rPr>
        <w:t>
      1992 жылғы қыркүйек–2001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100 000 (жүз мың) теңге мөлшерінде;</w:t>
      </w:r>
    </w:p>
    <w:bookmarkEnd w:id="47"/>
    <w:bookmarkStart w:name="z56" w:id="4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100 000 (жүз мың) теңге мөлшерінде;</w:t>
      </w:r>
    </w:p>
    <w:bookmarkEnd w:id="48"/>
    <w:bookmarkStart w:name="z57" w:id="49"/>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адамдарына–100 000 (жүз мың) теңге мөлшерінде;</w:t>
      </w:r>
    </w:p>
    <w:bookmarkEnd w:id="49"/>
    <w:bookmarkStart w:name="z58" w:id="50"/>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қызметшілеріне– 100 000 (жүз мың) теңге мөлшерінде;</w:t>
      </w:r>
    </w:p>
    <w:bookmarkEnd w:id="50"/>
    <w:bookmarkStart w:name="z59" w:id="5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51"/>
    <w:bookmarkStart w:name="z60" w:id="5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13 000 (он үш мың) теңге мөлшерінде;</w:t>
      </w:r>
    </w:p>
    <w:bookmarkEnd w:id="52"/>
    <w:bookmarkStart w:name="z61" w:id="53"/>
    <w:p>
      <w:pPr>
        <w:spacing w:after="0"/>
        <w:ind w:left="0"/>
        <w:jc w:val="both"/>
      </w:pPr>
      <w:r>
        <w:rPr>
          <w:rFonts w:ascii="Times New Roman"/>
          <w:b w:val="false"/>
          <w:i w:val="false"/>
          <w:color w:val="000000"/>
          <w:sz w:val="28"/>
        </w:rPr>
        <w:t>
      3) Қазақстан Республикасының Конституция күні – 30 тамыз:</w:t>
      </w:r>
    </w:p>
    <w:bookmarkEnd w:id="53"/>
    <w:bookmarkStart w:name="z62" w:id="54"/>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 15 000 (он бес мың) теңге мөлшерінде;</w:t>
      </w:r>
    </w:p>
    <w:bookmarkEnd w:id="54"/>
    <w:bookmarkStart w:name="z63" w:id="55"/>
    <w:p>
      <w:pPr>
        <w:spacing w:after="0"/>
        <w:ind w:left="0"/>
        <w:jc w:val="both"/>
      </w:pPr>
      <w:r>
        <w:rPr>
          <w:rFonts w:ascii="Times New Roman"/>
          <w:b w:val="false"/>
          <w:i w:val="false"/>
          <w:color w:val="000000"/>
          <w:sz w:val="28"/>
        </w:rPr>
        <w:t>
      4) Тәуелсіздік күні – 16 желтоқсан:</w:t>
      </w:r>
    </w:p>
    <w:bookmarkEnd w:id="55"/>
    <w:bookmarkStart w:name="z64" w:id="56"/>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тұлғаларға – 13 000 (он үш мың) теңге мөлшерінде;</w:t>
      </w:r>
    </w:p>
    <w:bookmarkEnd w:id="56"/>
    <w:bookmarkStart w:name="z65" w:id="57"/>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тұлғаларға – 13 000 (он үш мың) теңге мөлшерінде;</w:t>
      </w:r>
    </w:p>
    <w:bookmarkEnd w:id="57"/>
    <w:bookmarkStart w:name="z66" w:id="58"/>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тұлғаларға – 13 000 (он үш мың) теңге мөлшерінде;</w:t>
      </w:r>
    </w:p>
    <w:bookmarkEnd w:id="58"/>
    <w:bookmarkStart w:name="z67" w:id="59"/>
    <w:p>
      <w:pPr>
        <w:spacing w:after="0"/>
        <w:ind w:left="0"/>
        <w:jc w:val="both"/>
      </w:pPr>
      <w:r>
        <w:rPr>
          <w:rFonts w:ascii="Times New Roman"/>
          <w:b w:val="false"/>
          <w:i w:val="false"/>
          <w:color w:val="000000"/>
          <w:sz w:val="28"/>
        </w:rPr>
        <w:t>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тұлғаларға – 13 000 (он үш мың) теңге мөлшерінде;</w:t>
      </w:r>
    </w:p>
    <w:bookmarkEnd w:id="59"/>
    <w:bookmarkStart w:name="z68" w:id="6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тұлғаларға – 100 000 (жүз мың) теңге мөлшерінде;</w:t>
      </w:r>
    </w:p>
    <w:bookmarkEnd w:id="60"/>
    <w:bookmarkStart w:name="z69" w:id="61"/>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13 000 (он үш мың) теңге мөлшерінде;</w:t>
      </w:r>
    </w:p>
    <w:bookmarkEnd w:id="61"/>
    <w:bookmarkStart w:name="z70" w:id="62"/>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13 000 (он үш мың) теңге мөлшерінде.</w:t>
      </w:r>
    </w:p>
    <w:bookmarkEnd w:id="62"/>
    <w:bookmarkStart w:name="z71" w:id="63"/>
    <w:p>
      <w:pPr>
        <w:spacing w:after="0"/>
        <w:ind w:left="0"/>
        <w:jc w:val="both"/>
      </w:pPr>
      <w:r>
        <w:rPr>
          <w:rFonts w:ascii="Times New Roman"/>
          <w:b w:val="false"/>
          <w:i w:val="false"/>
          <w:color w:val="000000"/>
          <w:sz w:val="28"/>
        </w:rPr>
        <w:t>
      7. Әлеуметтік көмек өмірлік қиын жағдайға тап болған мұқтаж азаматтардың жекелеген санаттарына бір рет және мерзімді (ай сайын) көрсетіледі:</w:t>
      </w:r>
    </w:p>
    <w:bookmarkEnd w:id="63"/>
    <w:bookmarkStart w:name="z72" w:id="64"/>
    <w:p>
      <w:pPr>
        <w:spacing w:after="0"/>
        <w:ind w:left="0"/>
        <w:jc w:val="both"/>
      </w:pPr>
      <w:r>
        <w:rPr>
          <w:rFonts w:ascii="Times New Roman"/>
          <w:b w:val="false"/>
          <w:i w:val="false"/>
          <w:color w:val="000000"/>
          <w:sz w:val="28"/>
        </w:rPr>
        <w:t>
      1) өмірлік қиын жағдайда деп танылған тұлғаларға (отбасыларға) ең төменгі күнкөріс деңгейі мөлшерінің бір еселенген шегінен аспайтын жан басына шаққандағы орташа табысы ескеріле отырып бір рет көрсетіледі, келесі негіздер бойынша:</w:t>
      </w:r>
    </w:p>
    <w:bookmarkEnd w:id="64"/>
    <w:bookmarkStart w:name="z73" w:id="65"/>
    <w:p>
      <w:pPr>
        <w:spacing w:after="0"/>
        <w:ind w:left="0"/>
        <w:jc w:val="both"/>
      </w:pPr>
      <w:r>
        <w:rPr>
          <w:rFonts w:ascii="Times New Roman"/>
          <w:b w:val="false"/>
          <w:i w:val="false"/>
          <w:color w:val="000000"/>
          <w:sz w:val="28"/>
        </w:rPr>
        <w:t>
      жетімдік;</w:t>
      </w:r>
    </w:p>
    <w:bookmarkEnd w:id="65"/>
    <w:bookmarkStart w:name="z74" w:id="66"/>
    <w:p>
      <w:pPr>
        <w:spacing w:after="0"/>
        <w:ind w:left="0"/>
        <w:jc w:val="both"/>
      </w:pPr>
      <w:r>
        <w:rPr>
          <w:rFonts w:ascii="Times New Roman"/>
          <w:b w:val="false"/>
          <w:i w:val="false"/>
          <w:color w:val="000000"/>
          <w:sz w:val="28"/>
        </w:rPr>
        <w:t>
      ата-ана қамқорлығының болмауы;</w:t>
      </w:r>
    </w:p>
    <w:bookmarkEnd w:id="66"/>
    <w:bookmarkStart w:name="z75" w:id="67"/>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67"/>
    <w:bookmarkStart w:name="z76" w:id="68"/>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68"/>
    <w:bookmarkStart w:name="z77" w:id="69"/>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69"/>
    <w:bookmarkStart w:name="z78" w:id="70"/>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bookmarkEnd w:id="70"/>
    <w:bookmarkStart w:name="z79" w:id="71"/>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71"/>
    <w:bookmarkStart w:name="z80" w:id="72"/>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bookmarkEnd w:id="72"/>
    <w:bookmarkStart w:name="z81" w:id="73"/>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73"/>
    <w:bookmarkStart w:name="z82" w:id="74"/>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74"/>
    <w:bookmarkStart w:name="z83" w:id="75"/>
    <w:p>
      <w:pPr>
        <w:spacing w:after="0"/>
        <w:ind w:left="0"/>
        <w:jc w:val="both"/>
      </w:pPr>
      <w:r>
        <w:rPr>
          <w:rFonts w:ascii="Times New Roman"/>
          <w:b w:val="false"/>
          <w:i w:val="false"/>
          <w:color w:val="000000"/>
          <w:sz w:val="28"/>
        </w:rPr>
        <w:t>
      бас бостандығынан айыру орындарынан босатылуы;</w:t>
      </w:r>
    </w:p>
    <w:bookmarkEnd w:id="75"/>
    <w:bookmarkStart w:name="z84" w:id="76"/>
    <w:p>
      <w:pPr>
        <w:spacing w:after="0"/>
        <w:ind w:left="0"/>
        <w:jc w:val="both"/>
      </w:pPr>
      <w:r>
        <w:rPr>
          <w:rFonts w:ascii="Times New Roman"/>
          <w:b w:val="false"/>
          <w:i w:val="false"/>
          <w:color w:val="000000"/>
          <w:sz w:val="28"/>
        </w:rPr>
        <w:t>
      пробация қызметінің есебінде болу;</w:t>
      </w:r>
    </w:p>
    <w:bookmarkEnd w:id="76"/>
    <w:bookmarkStart w:name="z85" w:id="77"/>
    <w:p>
      <w:pPr>
        <w:spacing w:after="0"/>
        <w:ind w:left="0"/>
        <w:jc w:val="both"/>
      </w:pPr>
      <w:r>
        <w:rPr>
          <w:rFonts w:ascii="Times New Roman"/>
          <w:b w:val="false"/>
          <w:i w:val="false"/>
          <w:color w:val="000000"/>
          <w:sz w:val="28"/>
        </w:rPr>
        <w:t>
      2) табиғи зілзаланың немесе өрттің салдарынан зардап шеккен не әлеуметтік мәні бар ауруы бар азаматтарға (отбасыларға) өмірлік қиын жағдай туындаған кезден бастап үш ай ішінде жан басына шаққандағы орташа табысы есепке алынбай, бір рет беріледі;</w:t>
      </w:r>
    </w:p>
    <w:bookmarkEnd w:id="77"/>
    <w:bookmarkStart w:name="z86" w:id="78"/>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әлеуметтік көмек ай сайын табыстарын есепке алмай, ең төменгі күнкөріс деңгейінің бір еселенген мөлшерінде төленеді.</w:t>
      </w:r>
    </w:p>
    <w:bookmarkEnd w:id="78"/>
    <w:bookmarkStart w:name="z87" w:id="79"/>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79"/>
    <w:bookmarkStart w:name="z88" w:id="80"/>
    <w:p>
      <w:pPr>
        <w:spacing w:after="0"/>
        <w:ind w:left="0"/>
        <w:jc w:val="both"/>
      </w:pPr>
      <w:r>
        <w:rPr>
          <w:rFonts w:ascii="Times New Roman"/>
          <w:b w:val="false"/>
          <w:i w:val="false"/>
          <w:color w:val="000000"/>
          <w:sz w:val="28"/>
        </w:rPr>
        <w:t>
      8. Өмірлік қиын жағдайға тап болған азаматтарға әлеуметтік көмектің шекті мөлшері 70 айлық есептік көрсеткішті құрайды.</w:t>
      </w:r>
    </w:p>
    <w:bookmarkEnd w:id="80"/>
    <w:bookmarkStart w:name="z89" w:id="81"/>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81"/>
    <w:bookmarkStart w:name="z90" w:id="82"/>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2"/>
    <w:bookmarkStart w:name="z91" w:id="83"/>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83"/>
    <w:bookmarkStart w:name="z92" w:id="84"/>
    <w:p>
      <w:pPr>
        <w:spacing w:after="0"/>
        <w:ind w:left="0"/>
        <w:jc w:val="both"/>
      </w:pPr>
      <w:r>
        <w:rPr>
          <w:rFonts w:ascii="Times New Roman"/>
          <w:b w:val="false"/>
          <w:i w:val="false"/>
          <w:color w:val="000000"/>
          <w:sz w:val="28"/>
        </w:rPr>
        <w:t>
      11.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84"/>
    <w:bookmarkStart w:name="z93" w:id="85"/>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85"/>
    <w:bookmarkStart w:name="z94" w:id="86"/>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заңнамасында белгіленген өзгеше тәртіппен қайтаруға жатады.</w:t>
      </w:r>
    </w:p>
    <w:bookmarkEnd w:id="86"/>
    <w:bookmarkStart w:name="z95" w:id="87"/>
    <w:p>
      <w:pPr>
        <w:spacing w:after="0"/>
        <w:ind w:left="0"/>
        <w:jc w:val="left"/>
      </w:pPr>
      <w:r>
        <w:rPr>
          <w:rFonts w:ascii="Times New Roman"/>
          <w:b/>
          <w:i w:val="false"/>
          <w:color w:val="000000"/>
        </w:rPr>
        <w:t xml:space="preserve"> 3- тарау. Қорытынды ереже</w:t>
      </w:r>
    </w:p>
    <w:bookmarkEnd w:id="87"/>
    <w:bookmarkStart w:name="z96" w:id="88"/>
    <w:p>
      <w:pPr>
        <w:spacing w:after="0"/>
        <w:ind w:left="0"/>
        <w:jc w:val="both"/>
      </w:pPr>
      <w:r>
        <w:rPr>
          <w:rFonts w:ascii="Times New Roman"/>
          <w:b w:val="false"/>
          <w:i w:val="false"/>
          <w:color w:val="000000"/>
          <w:sz w:val="28"/>
        </w:rPr>
        <w:t>
      14.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