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44f8" w14:textId="e254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 әкімінің 2019 жылғы 12 маусымдағы № 1 "Курчатов қаласы бойынша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қаласы әкімінің 2022 жылғы 30 желтоқсандағы № 7 шешімі. Қазақстан Республикасының Әділет министрлігінде 2023 жылғы 4 қаңтарда № 31549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 әкімінің 2019 жылғы 12 маусымдағы № 1 "Курчатов қаласы бойынша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6015 болып тіркелген) келесі өзгерiс енгiзiлсiн: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"Курчатов қаласы әкімі аппараты" мемлекеттік мекемесінің басшысына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Чугунков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қаласының аумақтық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қаласындағы сайлау учаскелері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150 сайлау учаскесі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"Абай облысы Курчатов қаласының қалалық мәдениет үйі" коммуналдық мемлекеттік қазыналық кәсіпорынның ғимараты, Тәуелсіздік көшесі, 2.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Железнодорожная (толығымен), Самал (толығымен), Құнанбай (толығымен), Курчатов (толығымен), Достық (толығымен), Победы (толығымен), Спортивная (толығымен), Жылу энергиясы инженерлер (толығымен), Участок (толығымен), Тәуелсіздік 17 көшелері.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151 сайлау учаскесі (жабық сайлау учаскесі)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"Қазақстан Республикасы Ішкі істер министрлігінің Абай облысы поиция департаментінің Курчатов қаласының полиция бөлімі" мемлекеттік мекемесінің ғимараты, Абай көшесі, № 12.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уақытша ұстау изоляторының аумағы.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152 сайлау учаскесі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басқармасының Курчатов қаласы білім бөлімінің "№ 2 жалпы білім беретін орта мектебі" коммуналдық мемлекеттік мекемесінің ғимараты, Тәуелсіздік көшесі, №10.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15, 17, 19, 22, 24, Алексеенко (толығымен) көшелері.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153 сайлау учаскесі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басқармасының Курчатов қаласы білім бөлімінің "№ 2 жалпы білім беретін орта мектебі" коммуналдық мемлекеттік мекемесінің ғимараты, Тәуелсіздік көшесі, №10.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26, 27, 28, 30, Иртышская (толығымен), Школьная (толығымен) көшелері.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154 сайлау учаскесі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басқармасының Курчатов қаласы білім бөлімінің "№ 2 жалпы білім беретін орта мектебі" коммуналдық мемлекеттік мекемесінің ғимараты, Тәуелсіздік көшесі, №10.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Тәуелсіздік 19, 21, 23, 25, 31, Рожанович (толығымен) көшелері.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155 сайлау учаскесі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басқармасының Курчатов қаласы білім бөлімінің "№ 3 орта мектебі" коммуналдық мемлекеттік мекемесінің ғимараты, Олимпийская көшесі, № 3.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31, Олимпийская 2, 4, 7, 9, 10, 15, 16 көшелері.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басқармасының Курчатов қаласы білім бөлімінің "№ 3 орта мектебі" коммуналдық мемлекеттік мекемесінің ғимараты, Олимпийская көшесі, № 3.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21, 34, Олимпийская 17, 18, 20, 20А, 21 көшелері.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157 сайлау учаскесі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басқармасының Курчатов қаласы білім бөлімінің "№ 3 орта мектебі" коммуналдық мемлекеттік мекемесінің ғимараты, Олимпийская көшесі, № 3.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25, 36, Олимпийская 23, 25, 27, 28 көшелері.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158 сайлау учаскесі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Абай облысы білім басқармасының Курчатов қаласы білім бөлімінің "Журавушка" балабақшасы" мемлекеттік коммуналдық қазыналық кәсіпорнының ғимараты, Олимпийская көшесі, № 30.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47, Олимпийская 29, 31, 32, 33, 34, 36, 38, 39 көшелері.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159 сайлау учаскесі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дене шынықтыру және спорт басқармасының "Курчатов қаласының балалар-жасөспірімдер спорт мектебі" коммуналдық мемлекеттік мекемесінің ғимараты, Тәуелсіздік көшесі, № 12.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38, 44, Тәуелсіздік 33, 35, 37 көшелері.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160 сайлау учаскесі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дене шынықтыру және спорт басқармасының "Курчатов қаласының балалар-жасөспірімдер спорт мектебі" коммуналдық мемлекеттік мекемесінің ғимараты, Тәуелсіздік көшесі, № 12.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46, Тәуелсіздік 45, 47, 49, 51 көшелері.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161 сайлау учаскесі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басқармасының Курчатов қаласы білім бөлімінің "№ 4 жалпы білім беретін орта мектебі" коммуналдық мемлекеттік мекемесінің ғимараты, Абай көшесі, № 50.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43, 49, Олимпийская 40, Көктем (толық), Степная (толық) көшелері.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