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c1d" w14:textId="18b0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28 желтоқсандағы № 12/79-VII шешімі. Қазақстан Республикасының Әділет министрлігінде 2023 жылғы 6 қаңтарда № 31613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2-9 тармағына, Қазақстан Республикасының "Тұрғын үй қатынастары туралы" Заңының 14-1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12/79-VII 1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түрі ретінде қарыз сомасынан 10 %, алайда 1 600 000 (бір миллион алты жүз мың) теңгеден артық емес.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түрі ретінде қарыз сомасынан 10 %, алайда 1 600 000 (бір миллион алты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12/79-VII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қосымшаға өзгерістер енгізілді - Абай облысы мәслихатының 11.09.2024 </w:t>
      </w:r>
      <w:r>
        <w:rPr>
          <w:rFonts w:ascii="Times New Roman"/>
          <w:b w:val="false"/>
          <w:i w:val="false"/>
          <w:color w:val="ff0000"/>
          <w:sz w:val="28"/>
        </w:rPr>
        <w:t>№ 18/124-VIII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бойынша Ұлы Отан соғысының ардагерлеріне теңестірілген ардагерлер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зейнет демалысына шыққан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 бекiтетiн аурулар тiзiмiнде аталған кейбiр созылмалы аурулардың ауыр түрлерiмен ауыратын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