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2704f" w14:textId="ab270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және субсидиялар алуға арналған өтінім беру мерзімдерін бекіту туралы" Шымкент қаласы әкімдігінің 2022 жылғы 8 сәуірдегі № 564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2022 жылғы 27 желтоқсандағы № 2589 қаулысы. Қазақстан Республикасының Әділет министрлігінде 2022 жылғы 27 желтоқсанда № 31295 болып тіркелді. Мерзiмi өткендiктен қолданыс тоқтатылды</w:t>
      </w:r>
    </w:p>
    <w:p>
      <w:pPr>
        <w:spacing w:after="0"/>
        <w:ind w:left="0"/>
        <w:jc w:val="both"/>
      </w:pPr>
      <w:bookmarkStart w:name="z1" w:id="0"/>
      <w:r>
        <w:rPr>
          <w:rFonts w:ascii="Times New Roman"/>
          <w:b w:val="false"/>
          <w:i w:val="false"/>
          <w:color w:val="000000"/>
          <w:sz w:val="28"/>
        </w:rPr>
        <w:t>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"2022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және субсидиялар алуға арналған өтінім беру мерзімдерін бекіту туралы" Шымкент қаласы әкімдігінің 2022 жылғы 8 сәуірдегі № 564 қаулысы (Нормативтік құқықтық актілерді мемлекеттік тіркеу тізілімінде № 27606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"Шымкент қаласының ауыл шаруашылығы және ветеринария басқармасы"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қаулыны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қаулы оның ресми жарияланғанынан кейін Шымкент қаласы әкімдігінің интернет-ресурсында орналастыруын қамтамасыз етсін.</w:t>
      </w:r>
    </w:p>
    <w:bookmarkStart w:name="z6" w:id="5"/>
    <w:p>
      <w:pPr>
        <w:spacing w:after="0"/>
        <w:ind w:left="0"/>
        <w:jc w:val="both"/>
      </w:pPr>
      <w:r>
        <w:rPr>
          <w:rFonts w:ascii="Times New Roman"/>
          <w:b w:val="false"/>
          <w:i w:val="false"/>
          <w:color w:val="000000"/>
          <w:sz w:val="28"/>
        </w:rPr>
        <w:t>
      3. Осы қаулының орындалуын бақылау жетекшілік ететін Шымкент қаласы әкімінің орынбасарына жүктелсін.</w:t>
      </w:r>
    </w:p>
    <w:bookmarkEnd w:id="5"/>
    <w:bookmarkStart w:name="z7" w:id="6"/>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2022 жылғы 27 желтоқсандағы</w:t>
            </w:r>
            <w:r>
              <w:br/>
            </w:r>
            <w:r>
              <w:rPr>
                <w:rFonts w:ascii="Times New Roman"/>
                <w:b w:val="false"/>
                <w:i w:val="false"/>
                <w:color w:val="000000"/>
                <w:sz w:val="20"/>
              </w:rPr>
              <w:t>№ 2589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2022 жылғы 8 сәуірдегі № 564</w:t>
            </w:r>
            <w:r>
              <w:br/>
            </w:r>
            <w:r>
              <w:rPr>
                <w:rFonts w:ascii="Times New Roman"/>
                <w:b w:val="false"/>
                <w:i w:val="false"/>
                <w:color w:val="000000"/>
                <w:sz w:val="20"/>
              </w:rPr>
              <w:t>қаулысына 1-қосымша</w:t>
            </w:r>
          </w:p>
        </w:tc>
      </w:tr>
    </w:tbl>
    <w:p>
      <w:pPr>
        <w:spacing w:after="0"/>
        <w:ind w:left="0"/>
        <w:jc w:val="left"/>
      </w:pPr>
      <w:r>
        <w:rPr>
          <w:rFonts w:ascii="Times New Roman"/>
          <w:b/>
          <w:i w:val="false"/>
          <w:color w:val="000000"/>
        </w:rPr>
        <w:t xml:space="preserve"> 2022 жылға арналған асыл тұқымды мал шаруашылығын дамытуды, мал шаруашылығының өнімділігін және өнім сапасын арттырудың субсидиялау бағыттары бойынша субсидиялар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соммасы,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дамытуға, мал шаруашылығының өнімділігін және өнім сапасын арттыруға субсидиялар көлемі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13 159 400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құнынарзандату: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5 394 866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107 897 320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13 117 904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262 358 080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4 400 000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83 662 000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250 986 000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772 937 000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 бөлінген субсидиялар көлемдері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41 675 000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 және етті, етті-сүтті бағыттағы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сүтті және сүтті-етті бағыттағы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301 084 000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2022 жылғы 27 желтоқсандағы</w:t>
            </w:r>
            <w:r>
              <w:br/>
            </w:r>
            <w:r>
              <w:rPr>
                <w:rFonts w:ascii="Times New Roman"/>
                <w:b w:val="false"/>
                <w:i w:val="false"/>
                <w:color w:val="000000"/>
                <w:sz w:val="20"/>
              </w:rPr>
              <w:t>№ 2589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2022 жылғы 8 сәуірдегі № 564</w:t>
            </w:r>
            <w:r>
              <w:br/>
            </w:r>
            <w:r>
              <w:rPr>
                <w:rFonts w:ascii="Times New Roman"/>
                <w:b w:val="false"/>
                <w:i w:val="false"/>
                <w:color w:val="000000"/>
                <w:sz w:val="20"/>
              </w:rPr>
              <w:t>қаулысына 2-қосымша</w:t>
            </w:r>
          </w:p>
        </w:tc>
      </w:tr>
    </w:tbl>
    <w:p>
      <w:pPr>
        <w:spacing w:after="0"/>
        <w:ind w:left="0"/>
        <w:jc w:val="left"/>
      </w:pPr>
      <w:r>
        <w:rPr>
          <w:rFonts w:ascii="Times New Roman"/>
          <w:b/>
          <w:i w:val="false"/>
          <w:color w:val="000000"/>
        </w:rPr>
        <w:t xml:space="preserve"> 2022 жылға арналған ауыл шаруашылығы жануарларының аналық басының азығына жұмсалған шығындар құнын арзандатуға субсидиялар нормативтері, субсидиялар алушыларға қойылатын өлшемшарттары және субсидиялар алуға арналған өтінім беру мерзімдері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арналған субсидия нормативі,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 және сүтті етті бағыттағы ірі қара малдың асыл тұқымды аналық басы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аналық баста тиісті тұқым жөніндегі республикалық палата берген асыл тұқымды мал мәртебесінің болуы</w:t>
            </w:r>
          </w:p>
          <w:p>
            <w:pPr>
              <w:spacing w:after="20"/>
              <w:ind w:left="20"/>
              <w:jc w:val="both"/>
            </w:pPr>
            <w:r>
              <w:rPr>
                <w:rFonts w:ascii="Times New Roman"/>
                <w:b w:val="false"/>
                <w:i w:val="false"/>
                <w:color w:val="000000"/>
                <w:sz w:val="20"/>
              </w:rPr>
              <w:t>
2) өтінім берген сәтте (жасы 18 айдан асқан) меншікті аналық басының 100 бастан кем емес болуы</w:t>
            </w:r>
          </w:p>
          <w:p>
            <w:pPr>
              <w:spacing w:after="20"/>
              <w:ind w:left="20"/>
              <w:jc w:val="both"/>
            </w:pPr>
            <w:r>
              <w:rPr>
                <w:rFonts w:ascii="Times New Roman"/>
                <w:b w:val="false"/>
                <w:i w:val="false"/>
                <w:color w:val="000000"/>
                <w:sz w:val="20"/>
              </w:rPr>
              <w:t>
3) тасымалданатын сауу қондырғыларын қоса алғанда, машина саууға арналған жабдығы, сиырларды күтіп-бағуға арналған қора-жай; тасымалды сауу қондырғысын қоса алғанда, машинамен сауу;</w:t>
            </w:r>
          </w:p>
          <w:p>
            <w:pPr>
              <w:spacing w:after="20"/>
              <w:ind w:left="20"/>
              <w:jc w:val="both"/>
            </w:pPr>
            <w:r>
              <w:rPr>
                <w:rFonts w:ascii="Times New Roman"/>
                <w:b w:val="false"/>
                <w:i w:val="false"/>
                <w:color w:val="000000"/>
                <w:sz w:val="20"/>
              </w:rPr>
              <w:t>
ветеринариялық препараттарды сақтау орны, малға арналған бекіткіші бар тауарлық сүт фермасына берген арнайы комиссияның оң қорытындысының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желтоқсанына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 және етті, етті-сүтті бағыттағы ірі қара малдың асыл тұқымды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(жасы 18 айдан асқан) меншікті аналық басының 50 бастан кем емес болуы</w:t>
            </w:r>
          </w:p>
          <w:p>
            <w:pPr>
              <w:spacing w:after="20"/>
              <w:ind w:left="20"/>
              <w:jc w:val="both"/>
            </w:pPr>
            <w:r>
              <w:rPr>
                <w:rFonts w:ascii="Times New Roman"/>
                <w:b w:val="false"/>
                <w:i w:val="false"/>
                <w:color w:val="000000"/>
                <w:sz w:val="20"/>
              </w:rPr>
              <w:t xml:space="preserve">
2) тасымалданатын сауу қондырғыларын қоса алғанда, машина саууға арналған жабдығы, сиырларды күтіп-бағуға арналған қора-жай; тасымалды сауу қондырғысын қоса алғанда, машинамен сауу </w:t>
            </w:r>
          </w:p>
          <w:p>
            <w:pPr>
              <w:spacing w:after="20"/>
              <w:ind w:left="20"/>
              <w:jc w:val="both"/>
            </w:pPr>
            <w:r>
              <w:rPr>
                <w:rFonts w:ascii="Times New Roman"/>
                <w:b w:val="false"/>
                <w:i w:val="false"/>
                <w:color w:val="000000"/>
                <w:sz w:val="20"/>
              </w:rPr>
              <w:t>
ветеринариялық препараттарды сақтау орны, малға арналған бекіткіші бар тауарлық сүт фермасына берген арнайы комиссияның оң қорытындысының болуы (бағымдағы сиырларының саны 50 бастан басталатын шаруашылықтар үшін)</w:t>
            </w:r>
          </w:p>
          <w:p>
            <w:pPr>
              <w:spacing w:after="20"/>
              <w:ind w:left="20"/>
              <w:jc w:val="both"/>
            </w:pPr>
            <w:r>
              <w:rPr>
                <w:rFonts w:ascii="Times New Roman"/>
                <w:b w:val="false"/>
                <w:i w:val="false"/>
                <w:color w:val="000000"/>
                <w:sz w:val="20"/>
              </w:rPr>
              <w:t>
3) аналық баста тиісті тұқым жөніндегі республикалық палата берген асыл тұқымды мал мәртебесінің болуы (етті, етті-сүтті бағыттағы ірі қара малдың асыл тұқымды аналық басы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(жасы 18 айдан асқан) меншікті аналық басының 15 бастан кем емес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(жасы 12 айдан асқан) меншікті аналық басының 50 бастан кем емес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(жасы 36 айдан асқан) меншікті аналық басының 15 бастан кем емес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(жасы 12 айдан асқан) меншікті аналық басының 50 бастан кем емес болуы</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Жануарларды күнтізбелік жыл ішінде сатып алған кезде ауыл шаруашылығы жануарларының азығына жұмсалған шығындар құнын арзандатуға субсидиялар сомасының есебі жануарларды ауыл шаруашылығы жануарларын бірдейлендіру жөніндегі дерекқорда тіркеген сәттен бастап жүзеге асырылады.</w:t>
      </w:r>
    </w:p>
    <w:p>
      <w:pPr>
        <w:spacing w:after="0"/>
        <w:ind w:left="0"/>
        <w:jc w:val="both"/>
      </w:pPr>
      <w:r>
        <w:rPr>
          <w:rFonts w:ascii="Times New Roman"/>
          <w:b w:val="false"/>
          <w:i w:val="false"/>
          <w:color w:val="000000"/>
          <w:sz w:val="28"/>
        </w:rPr>
        <w:t>
      Өтінімді берген сәтте селекциялық және асыл тұқымдық жұмыстың ақпараттық қорында және ауыл шаруашылығы жануарларын бірдейлендіру жөніндегі дерекқорда мал басын тіркеудің болуы және деректердің сәйкестігі.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