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1ff" w14:textId="0bf9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2018 жылғы 26 желтоқсандағы "Шымкент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№ 368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6 қазандағы № 2052 қаулысы. Қазақстан Республикасының Әділет министрлігінде 2022 жылғы 13 қазанда № 30152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әкімдігінің 2018 жылғы 26 желтоқсандағы "Шымкент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№ 368 (Нормативтік құқықтық актілерді мемлекеттік тіркеу тізілімінде № 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Шымкент қаласының әкімдігі ҚАУЛЫ ЕТЕДІ:";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қаулымен айқындалған Шымкент қаласында қоғамдық тәртіпті қамтамасыз етуге қатысатын азаматтарды көтермелеудің түрлері мен тәртібін, сондай-ақ оларға ақшалай сыйақының мөлшеріндегі: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 </w:t>
      </w:r>
      <w:r>
        <w:rPr>
          <w:rFonts w:ascii="Times New Roman"/>
          <w:b w:val="false"/>
          <w:i w:val="false"/>
          <w:color w:val="000000"/>
          <w:sz w:val="28"/>
        </w:rPr>
        <w:t>8-тармаққа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енгізіледі, қазақ тіліндегі мәтін өзгермейді;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Ақшалай сыйақының мөлшері".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аппарат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полиция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