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436b" w14:textId="e414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көшелерін күтіп - ұстау, ағымдағы, орташа және күрделі жөндеу кезінде орындалатын жұмыстар түрлерінің сыныптамасын бекіту туралы" Шымкент қаласы әкімдігінің 2019 жылғы 18 наурыздағы № 222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23 тамыздағы № 1588 қаулысы. Қазақстан Республикасының Әділет министрлігінде 2022 жылғы 25 тамызда № 29256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көшелерін күтіп - ұстау, ағымдағы, орташа және күрделі жөндеу кезінде орындалатын жұмыстар түрлерінің сыныптамасын бекіту туралы" Шымкент қаласы әкімдігінің 2019 жылғы 18 наурыздағы № 222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21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Шымкент қаласының көшелерін күтіп - ұстау, ағымдағы, орташа және күрделі жөндеу кезінде орындалатын жұмыстар түрлерінің 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6) және 8) тармақшаларында орыс тіліндегі мәтініне өзгеріс енгізілді, мемлекеттік тілдегі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мемлекеттік тілдегі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және 9) тармақшаларында орыс тіліндегі мәтініне өзгеріс енгізілді, мемлекеттік тілдегі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 орыс тіліндегі мәтініне өзгеріс енгізілді, мемлекеттік тілдегі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 орыс тіліндегі мәтініне өзгеріс енгізілді, мемлекеттік тілдегі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 орыс тіліндегі мәтініне өзгеріс енгізілді, мемлекеттік тілдегі мәтіні өзгермейді.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Шымкент қаласы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