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5b39" w14:textId="c965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аумағында пайдаланылмайтын ауыл шаруашылығы мақсатындағы жерге жер салығының базалық мөлшерлемелерін арттыру туралы" Шымкент қаласы мәслихатының 2020 жылғы 14 қыркүйектегі № 69/629-6с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12 тамыздағы № 20/175-VII шешiмi. Қазақстан Республикасының Әділет министрлігінде 2022 жылғы 18 тамызда № 29172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аумағында пайдаланылмайтын ауыл шаруашылығы мақсатындағы жерге жер салығының базалық мөлшерлемелерін арттыру туралы" Шымкент қаласы мәслихатының 2020 жылғы 14 қыркүйектегі № 69/629-6с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