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b076c" w14:textId="10b07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 жылға субсидияланатын пестицидтердің, биоагенттердiң (энтомофагтардың) тізбесін және субсидиялар нормаларын, сондай-ақ пестицидтердің, биоагенттердiң (энтомофагтардың) құнын арзандатуға арналған субсидиялар көлемін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Шымкент қаласы әкімдігінің 2022 жылғы 26 шілдедегі № 1388 қаулысы. Қазақстан Республикасының Әділет министрлігінде 2022 жылғы 28 шілдеде № 28935 болып тіркелді. Мерзiмi өткендiктен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Ауыл шаруашылығы министрінің 2020 жылғы 30 наурыздағы № 107 "Өсімдік шаруашылығы өнімінің шығымдылығы мен сапасын арттыруды субсидиялау қағидаларын бекіту туралы" (Нормативтік құқықтық актілерді мемлекеттік тіркеу тізілімінде № 20209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Шымкент қаласының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2022 жылға субсидияланатын пестицидтердің, биоагенттердiң (энтомофагтардың) тізбесі және пестицидтердің, биоагенттердiң (энтомофагтардың) 1 литріне (килограмына, грамына, данасына) арналған субсидиялар нормалары;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2022 жылға саны зиян тигізудің экономикалық шегінен жоғары зиянды және аса қауіпті зиянды организмдерге, карантиндік объектілерге қарсы өңдеулер жүргізуге арналған пестицидтердің, биоагенттердiң (энтомофагтардың) құнын арзандатуға арналған субсидиялар көлемі.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"Шымкент қаласының ауыл шаруашылығы және ветеринария басқармасы" мемлекеттік мекемесі Қазақстан Республикасының заңнамасында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Қазақстан Республикасы Әділет министрлігінде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оны ресми жариялағанынан кейін Шымкент қаласы әкімдігінің интернет - ресурсына орналастыруын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жетекшілік ететін Шымкент қаласы әкімінің орынбасарына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Шымкент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Айтенов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1388 қаулысына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субсидияланатын пестицидтердің, биоагенттердiң (энтомофагтардың) тізбесі және пестицидтердің, биоагенттердiң (энтомофагтардың) 1 литріне (килограмына, грамына, данасына) арналған субсидиялар нормалары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р/с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Пестицидтердің топтары бойынша әсерлі зат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 (литр, килограмм)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литріне (килограмына) субсидиялар нормасы, теңге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Гербицидтер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 тұзы, 720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ДИАМИН,72%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72 %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ВАЛСАМИН, 72%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 2,4-Д, 72%,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ДАЙОВИД, 72 %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 тұзы, 722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КОРСО, 72%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+ оксим дикамба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ЧИСТАЛАН, 40%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этилгексил эфирі түріндегі 2,4 –Д дихлорфенокси сірке қышқылы, 905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 СУПЕР,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 –Д дихлорфенокси сірке қышқылы,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ЭСТЕТ,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1 325,89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ГРОЗА 60%,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 СЭФИР,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2,4 –Д дихлорфенокси сірке қышқылы, 344 грамм/литр + дикамба, 120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ФЛЕКС ДУО,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қышқылының 2-этилгексил эфирі, 552 грамм/литр + дикамба,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БРЭМБО,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2,4-Д қышқылының 2-этилгексил эфирі, 905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ГРЕЙН ЭФИР,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РОБУСТО СУПЕР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 эфирі түріндегі 2,4-Д қышқылы, 410 грамм/литр + флорасулам, 7,4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БАЛЕРИНА, суспензиялық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ПРЕМИУМ суспензиялық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ЭКСТРА,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АБСИНТИУМ, суспензиялық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қышқылы,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ЗЕРНОМАКС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ОКТАПОН ЭКСТРА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қышқылы, 850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ЭСКАДРОН 70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ТАУЭРСПРЕЙ 85%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ЭСТЕРОН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КОРСО, эмулгирленген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қышқылы, 905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 905,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1 566,80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ЭСТЕРОН 600,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ЭКСТРА 905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ЭФИРАКС,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ЭФИОН СУПЕР,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клопиралидтің 2-этилгексил эфирі,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ЭЛЬФ,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қышқылы, 300 грамм/литр + флорасулам, 3,7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ПРИМАДОННА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қышқылы, 420 грамм/литр + 2 - этилгексил эфирлі дикамба қышқылы,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ПРЕМИУМ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қышқылы, 564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қышқылы, 564 грамм/литр + метсульфурон - метил, 600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ЭЛАМЕТ зауытты бинарлы қаптама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қышқылы, 564 грамм/литр + триасульфурон,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БИАТЛОН зауытты бинарлы қаптама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қышқылы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Д-АРМОН–ЭФИР 72%,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қышқылы, 950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ЗЕНИТ коллоидты ерітінді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КЛИАРАП,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 тұзы түріндегі 2,4-Д қышқылы, 344 грамм/литр + диметиламин тұзы түріндегі дикамба қышқылы,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ДИАМАКС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тұздары қоспасы түріндегі 2,4-Д қышқылы, 550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АЙКОН ФОРТЕ, сулы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2,4-Д қышқылы, 410 грамм/литр + клопиралид, күрделі 2-этилгексил эфирі түріндегі 40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КЛОПЭФИР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қышқылы 500 грамм/литр, диметиламин, калий және натрий түріндегі тұздар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ГЕРБИТОКС, суда еритін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АГРОШАНС,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МОМУС,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азимсульфурон,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ГУЛЛИВЕР,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27 192,50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757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ФЕЛИКС 757 %, сулы-диспергирленген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ГАРАНТ 757,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ФОРТЕ 757,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747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ЖОЙҚЫН ДАРА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ЛАНС,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300 грамм/килограмм + флорасулам,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ЛАНЦЕЛОТ 450,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32 890,00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ацетохлор, 900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2 343,75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 25% + МСРА натрий – калий тұздары, 12, 5%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БАЗАГРАН М 37%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БАЗАГРАН 48%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галаксифоп-Р-метил, 108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ЗЕЛЛЕК СУПЕР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2 551,50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ИМПУЛЬС,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 СУПЕР 108,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галоксифоп-п-метил, 104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ГАЛАКТАЛТ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ГУРОН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РАМОН СУПЕР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ГАЛОШАНС,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 - п - метил,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ДЕЛИК, 240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ИМПУЛЬС ФОРТЕ,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БУРАН 36%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ЖОЙҚЫН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ВАЛСАГЛИФ,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ПЛЮС,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48%,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СТИРАП 45%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 ПРЕМИУМ,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КЕРНЕЛ,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ПАССАТ 480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500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ЭКСТРА,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*УРАГАН ФОРТЕ 500,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ЭНТОГЛИФОС, 50%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тұзы түріндегі глифосат қышқылы,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 600,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*ЖОЙКЫН МЕГА, 60%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ГРАНД ЭКСТРА 540,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1 513,39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*РАУНДАП ЭКСТРА 54%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СМЕРЧ,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 ЭВЕЙ,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540,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МАСТЕР,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ГОЛД 54%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540,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 ЭКСТРА, 54%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ТЕРЕКС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КУНГФУ, 54%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*СПРУТ ЭКСТРА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*МЕТЕОР 540,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ГЛИФОШАНС СУПЕР,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АРГУМЕНТ СТАР 54%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 ИКСТРИМ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МОНОЛИТ,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КАЛИБР 540,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БУРАН ЭКСТРА 75%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1 830,35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глюфосинаты,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 15%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 қышқылы, 360 грамм/литр + хлорсульфурон қышқылы, 22,2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ФЕНИЗАН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124 грамм/литр + 2,4 Д, 357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ВИДМАСТЕР 480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ДАБСПРЕЙ,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БАНВЕЛ 480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ДИАНАТ 48%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ДЕКАБРИСТ,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ДЕКАБРИСТ 48%,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ДЕЙМОС,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МОНОМАКС,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 ДКБ,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РЕЙНВЕЛ,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ДАМБА,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540 грамм/килограмм + метсульфурон - метил, 28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 СУПЕР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5 892,85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659 грамм/килограмм + триасульфурон, 41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ЛИНТУР 70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*РЕГЛОН ФОРТЕ 200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ХИТОН,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диметенамид, 720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ФРОНТЬЕР ОПТИМА 72%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 тұзы 2, 4 - Д, 357 грамм/литр + дикамба, 124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ЭКСТРА 480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ДИАЛЕН СУПЕР 480,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АНТАЛ,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грамм/литр + имазапир,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 4,8 % суда еритін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 4,8%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КЛИАФИЛТ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КЛИАФИЛТ, 4,8%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ЕВРОШАНС,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ДИОМА,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16,5 грамм/литр + имазапир, 7,5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 ПЛЮС, 2,4 % суда еритін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2 999,50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 ПЛЮС, 2,4%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ЛЕГОМИН 4%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БАЙТОРЕ, сулы-суспензиялы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ПУЛЬСАР,4%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ИМАЗОШАНС,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имазапир,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ГРЕЙДЕР, сулы-гликоль ерітіндісі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АРЕАЛ СУПЕР 25%,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АГУРА 10% сулы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ПИВОТ 10%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ПИВОТ,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 100,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 10 %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ТАПИРОШАНС,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450 грамм/килограмм + хлоримурон - этил,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ФАБИАН,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натрий, 11,3 грамм/килограмм + тиенкарбазон - метил, 22,5 грамм/килограмм + мефенпир - диэтил - антидот, 135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ПАУЭР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10 922,90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– натрий, 25 грамм/литр + амидосульфурон, 100 грамм/литр + мефенпир - диэтил - антидот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СЕКАТОР ТУРБО майлы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АМИДА, майлы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ШЕДОУ,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ШЕДЕУ,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ГРАМИНИОН,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116,2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СОНДЕЛЕКТ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130 грамм/литр + галоксифоп - п - метил,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КВИКСТЕП,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СУПРИМ,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СПАЙДЕР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ЭФЕС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КАДИМ 240,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КАТРОС,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ПИЛАРОФ,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ЛЕГИОН КОМБИ,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СПРИНТ 240,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ЛЕГГЕРО ФОРТЕ,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ВАРЯГ,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ТОПИК СУПЕР, 240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ЦЕНТУРИОН, майлы-сулы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ЛИБЕРТИ ПЛЮС,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КЛОВИТ,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КЛОДИМАКС,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80 грамм/литр + клоксинтоцет - мексил,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 БФ,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ИТАРР 80,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ТЕРДОК, 8%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ТОПИК 080,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100 грамм/литр + флуроксипир,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РЕПЕР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ЛОРНЕТ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ТРЕЛ 300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300,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300,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МАКСИМУС,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СТОУН 300,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СЭНТИУМ,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ШАНСТРЕЛ 300,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ЛОНТРЕЛ ГРАНД 75, сулы-диспергирленген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 ГРАНД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ВИРТУОЗ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ТРИЛОН 750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ПИТОН ГРАНД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ЭКСТРА суда еритін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 суда еритін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САМУРАЙ СУПЕР,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КОРРЕКТОР,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75 грамм/литр + никосульфурон,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ЭЛЮМИС 105 майлы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4 354,50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ГАВАНЬ ПЛЮС, майлы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375 грамм/литр + измазамокс,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ДИОНИС, суспензиялық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 40%,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метолахлор, 960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АКЦЕНТ ПРИМА 96%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ЗОНТРАН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ЛАЗУРИТ СУПЕР, наноэмульсия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ЗЕНКОР УЛЬТРА, суспензиялық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7 187,50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ЛИНКОР,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ЗЕНКОШАНС,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БАРГУЗИН 70% сулы-диспергирленген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КАРБУЗИН 70% суланатын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ЛАЗУРИТ, суланатын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ТРИБУЗИН 700, суланатын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МИСТРАЛЬ, суда еритін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125 грамм/килограмм + трибенурон - метил, 625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ПЛУГГЕР, сулы-диспергирленген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ДУЭТ 750,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300 грамм/килограмм + трибенурон - метил, 450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 СУПЕР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42 696,50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391 грамм/килограмм + трибенурон - метил, 261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ЭДВАНС, сулы-диспергирленген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ЭЛЛАЙ ЛАЙТ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 ПРЕМИУМ,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ЛИДЕР, суланатын ұнтақ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ВУЛКАН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ГРЕЙЗ, 60%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ЗИНГЕР, суланатын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ЛЕОПАРД,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МЕТУРОН,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МЕЦЦО, 60%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РОДАР 60% суланатын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ХАЗНА 60 %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АДАЛТ,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СТРАЖ,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СУПЕРМЕТ ЭКСТРА, суда еритін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КАНЦЛЕР,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МЦПА, 500 грамм/литр + клопиралид, 100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ГРАНД,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600 грамм/килограмм + тифенсульфурон - метил,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ДУБЛОН ГОЛД,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ГОАЛ 2Е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4 649,50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ГОТРИЛ 24%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ОКСИФЕН 240,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ГАУР,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СТОМП, 33%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ЭСТАМП,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КАЛКАН,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ГАЙТАН,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 33%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ЛОТОС СУПЕР,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 35%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РЕЙНБОУ 25 ОД майлы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8 928,50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ТАЛАНТ, майлы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пиклорам, 150 грамм/литр + МЦПА, 350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ГОРГОН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грамм/литр + клоквинтоцет-мексил (антидот), 11,25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045,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50 грамм/литр + клоквинтоцет-мексил (антидот), 12,5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050,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пироксулам, 45 грамм/литр + клоквинтоцет - мексил - антидот, 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МЕРИТ 45,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претилахлор, 300 грамм/литр + пирибензоксим, 20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СОЛИТО 320,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5 944,64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ГЕЗАГАРД 500, суспензиялық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ГЕЗАМЕТРИН, 50%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ОМЕГА, 50%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ШАНСГАРД,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ГАМБИТ,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просульфокарб, 800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БОКСЕР 800,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просульфурон,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 75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65 089,28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КАССИУС суда еритін ұнтақ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30 962,50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РИМУС 25%,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РОМУЛ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ТИТУС 25%, құрғақ ақпа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РИМКОРН, суда еритін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ШАНТУС,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ЭСКУДО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101 785,71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 312, 5 грамм/литр + тербутилазин 187, 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ГАРДО ГОЛД 500 суспензиялық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ЭРУДИТ, суспензиялық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ИРВИН, суспензиялық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ДОАЛ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ДУАЛ ГОЛД 960, эмульсия концентраты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 ПЛЮС 960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ДУШАНС, эмульсия концентраты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СИМБА,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680 грамм/килограмм + метсульфурон-метил, 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ДУО, құрғақ ақпа суспензия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 ЭКСТРА,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 ДУО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545 грамм/килограмм + метсульфурон - метил, 164 грамм/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РЕСТРИКТ,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51 339,50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ХАРМОНИ ПРО сулы-диспергирленген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ХАРМОНИ, құрғақ ақпа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ШАНСТИ,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КУПАЖ,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АЛЛЕРТ, құрғақ ақпа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563 грамм/килограмм + флорасулам, 187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БОМБА, сулы-диспергирленген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41 860,00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ПРЕМИУМ,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МОЕРСТАР 75%, құрғақ ақпа суспензия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БАРОН, 750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ГАЛЛАНТНЫЙ 75% құрғақ ақпа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750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ГРОМСТОР 75%,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ПРО,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МУСТАНГ 75%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САННИ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СТАЛКЕР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МОРТИРА,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 СУПЕР,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 ГРАНД,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ШАНСТАР,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ПРОМЕТЕЙ,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МАДЖЕСТИК,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ТРИБУН, құрғақ ақпа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САНФЛО,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ЕССЕНСТАР,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ПРЕМИУМ,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клоквинтоцет - мексил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ЗЛАКОФОРТЕ 100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мефенпир - диэтил (антидот),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ЯГУАР майлы-сулы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ПУМА-СУПЕР 7,5% майлы-сулы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 СУПЕР 7,5%, майлы-сулы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ЗЛАКОСУПЕР 7,5% майлы-сулы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 ГРАНТ,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клодинафоп - пропаргил, 90 грамм/литр + клоквинтоцет - мексил, 72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ФОРТЕ,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7 332,50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 СУПЕР,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мефенпир - диэтил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 СУПЕР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СУПЕР 100, 10%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СОБОЛЬ, 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 СУПЕР, 10%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 СУПЕР 100,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 СУПЕР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ГЕПАРД,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ФУРОРЕ УЛЬТРА, майлы-сулы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120 грамм/литр + мефенпир - диэтил (антидот), 33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ТУРБО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грамм/литр + фенклоразол-этил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АВЕЦИД СУПЕР 12 %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клохинтоцет-мексил (антидот), 47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СУПЕР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ПОЛГАР,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ТРИМИКС КОМБИ,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 ЭКСТРА,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ТРИБЬЮТ,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клоквинтоцет - 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 ФОРТЕ,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клоквинтоцет - мексил (антидот),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БЕЛЛИСИМО, майлы-сулы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фенклоразол - этил (антидот), 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ЭКСТРА,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клоквинтоцет - мексил - антидот, 34, 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ФАБРИС, майлы-сулы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УЛЬТРА, майлы-сулы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ШАНСЮГЕН, 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ФОКСТРОТ, 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 ПЛЮС,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клоквинтоцет - мексил - антидот, 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70 грамм/литр + клоквинтоцет-мексил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ЭКСТРА,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80 грамм/литр + клодинафоп - пропаргил, 24 грамм/литр + мефенпир - диэтил,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АРГО, микроэмульсия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90 грамм/литр + клодинафоп - пропаргил, 60 грамм/литр + клоквинтоцет - мексил,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ТОП, микрокапсулаланған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6 830,36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45 грамм/литр + клоквинтоцет-мексил (антидот), 34,5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ПЕГАС, 13,5%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ЭРЛИКОН,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ЭКСТРА, 13,5%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МАЭСТРО 135,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ДЕЛИТ 250,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333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СТАРАНЕ ПРЕМИУМ 330,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БАЗИС,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ДЕМЕТРА,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8 599,50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форамсульфурон, 31, 5 грамм/литр + йодосульфурон - метил - натрий, 1, 0 грамм/литр + тиенкарбазон - метил, 10 грамм/литр + ципросульфид - антидот,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МАЙСТЕР ПАУЭР,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ПАНТЕРА 4 %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 4 %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ХИЛЕР, майлы концентратты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ГЛАДИАТОР, 4 %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РАПИРА, 4%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ЕССЕНЗЛАК,4%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125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МИУРА,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ЗАЛП,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50 грамм/литр + имазамокс, 38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САФАРИ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ФОРВАРД, майлы концентратты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хлоридазон, 520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ПИРАМИН-ТУРБО, 52%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хлорсульфурон, 333, 75 грамм/килограмм + метсульфурон - метил, 333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ФИНЕС ЛАЙТ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51 302,50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циклоксидим,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СТРАТОС УЛЬТРА,10 %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этаметсульфурон - 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САЛЬСА, сулы-диспергирленген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ЭСТОК,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110 грамм/литр + десмедифам, 70 грамм/литр + фенмедифам, 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ГАРАНТ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4 129,50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 ГАРАНТ,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112 грамм/литр + десмедифам, 71 грамм/литр + фенмедифам, 91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ТРИОФЕН,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БЕТАШАНС ТРИО,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126 + фенмедифам, 63 + десмедифам, 21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СУПЕР МД майлы концентратты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 - метил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ТРИЦЕПС,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139 821,43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 - метил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КАЗУАР,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136 207,50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эфир түріндегі 2,4-Д қышқылы, 510 грамм/литр + флуроксипир, 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УЛЬТРА,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эфир түріндегі 2,4-Д қышқылы, 410 грамм/литр + флорасулам, 5 грамм/литр + флуроксопир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ДИСКАТОР ФОРТЕ,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3 053,50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670 грамм/килограмм + тифенсульфурон - метил, 80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ФОРТЕ,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49 620,50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хизалафоп - п - тефурил,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СОЛЬВЕР,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грамм/килограмм + трибенурон - метил, 120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МЕЗОМАКС,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*СУХОВЕЙ,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 эфирі түріндегі 2,4-Д қышқылы, 350 грамм/литр + флорасулам, 7,4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ФЕНОМЕН,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 90 грамм/литр + клодинафоп - пропаргил 90 грамм/литр + мефенпир - диэтил 44 грамм/литр (антидот)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ТАЙПАН,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10 662,50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қышқылы 500 грамм/литр + дикват 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СПОРТАК УЛЬТРА,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квинклорак,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РИСУЛАМ 250, суспензиялық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5 520,09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ФАЦЕТ КС, 25%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360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аммоний тұзы, 888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РИДОВЕР ЭКСТРА,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 35 грамм/литр + квинмерак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 УЛЬТРА,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9 233,50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770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ДРАКОН 77% сулы-диспергирленген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СУПЕР,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клоквинтоцет-мексил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 10%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фенклоразол-этил (антидот),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АВЕСТАР, 10%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ВИЛЛАН СУПЕР, 10%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СУПЕР 10%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метамитрон, 700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ПИЛОТ, сулы-суспензиялы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МИТРОН,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имазомокс 38 грамм/литр + хлоримурон-этил 12грамм/литр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110 грамм/литр + фенмедифам, 110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22, майлы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150 грамм/литр + фенмедифам,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300, майлы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2,4-Д, 452,42 грамм/литр + флорасулам, 6,25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ЭТИЛГЕКСУЛАМ-Д, суспензиялық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ТИМСПРЕЙ, суспензиялық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КАТТЕНГ, суспензиялық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 эфирлі 2,4-Д, 300 грамм/литр + флорасулам, 6,25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ПРИШАНС,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 тұзы түріндегі МЦПА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2М-4Х 750, 75%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570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 ПРО,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тұзы, 750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МОЩЬ,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 + имазамокс 23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ГРАНИТ СУПЕР,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глюфосинаты,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ОРУЖИЕ,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220 грамм/литр + никосульфурон,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МИЛАГРО ПЛЮС 270,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 + имазамокс, 22,4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КОРУМ,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400 грамм/литр + имазамокс,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 СУПЕР,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ПАРАДОКС,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және натрий тұздарының қоспасы түріндегі МЦПА қышқылы,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ГЕРБИТОКС-Л,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500 грамм/килограмм+ тифенсульфурон-метил,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МЕГА,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410 грамм/килограмм + тифенсульфурон-метил, 140 грамм/килограмм + флорасулам 200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ПРЕМИУМ,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51 629,50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100 грамм/литр + фенмедифам,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БИЦЕПС 22, эмульсия концентраты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фенмедифам, 80 грамм/литр + десмедифам,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БИТАП-КОМПАКТ, 16%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ЭГИДА,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қышқылы, 960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960,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200 грамм/литр + клоквинтоцет-мексил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БЕЛИССИМО 2.0,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клоквинтоцет-мексил (антидот), 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 ФОРТЕ,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БАРЫС ФОРТЕ,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500 грамм/литр + амидосульфурон,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ФОРТЕ,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27 522,50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МЦПА, 367 грамм/литр + клопиралид, 124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ЛАЙТ,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500 грамм/килограмм + амидосульфурон,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МАГЕЛЛАН,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49 620,50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450 грамм/килограмм + амидосульфурон, 210 грамм/килограмм + флорасулам, 90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 ФОРТЕ,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51 629,50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амидосульфурон, 350 грамм/килограмм + тифенсульфурон, 350 грамм/килограмм + метсульфурон-метил, 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3.0,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52 232,00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 этил, 170 грамм/литр + клодинафоп-прапаргил, 48,5 грамм/литр + клоквинтоцет-мексил (антидот), 57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УЛЬТРА,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ПАЛАДИН,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104 464,50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330 грамм/килограмм + имазапир,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 УЛЬТРА,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47 611,50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137 грамм/литр + хизалафоп-п-этил, 73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 ФОРТЕ,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140 грамм/литр + хизалафоп-п-этил, 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ЭВОЛЮШН,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флуазифоп-п-бутил,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ФЮЗИЛАД ФОРТЕ 150,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80 грамм/литр + тиенкарбазон-метил, 7,5 грамм/литр + мефенпир-диэтил (антидот),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СУПЕР,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400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БУТИЗАН 400 КС, 40% суспензиялық концентрат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бромоксинил, 200 грамм/литр + МЦПА,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тұзы бойынша глифосат қышқылы,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КОСМИК ТУРБО,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қышқылы, 630 грамм/литр (2,4-Д этилгексил эфирі, 470 грамм/литр) + 2,4-Д қышқылы, 160 грамм/литр (диметилалкил-амин тұздары)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ОКТАПОН СУПЕР,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грамм/литр + клоквинтоцет-мексил (антидот), 23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ТУРБО,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 ЛАЙТ,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йодосульфурон-метил-натрий, 5 грамм/литр + 2,4-Д-2- этилгексил, 430 грамм/литр + мефенпир-диэтил (антидот), 25 грамм/литр)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МУШКЕТ ПЛЮС, майлы дисперсия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13,33 грамм/литр + цигалофоп -бутил,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ТОПШОТ 113, майлы дисперсия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23 грамм/килограмм + никосульфурон, 92 грамм/килограмм, дикамба қышқылы, 550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ПРИНЦИПАЛ ПЛЮС,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35 грамм/килограмм + никосульфурон, 120 грамм/килограмм + мезотрион, 370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МАХАОН ПРО,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хлорсульфурон+ аз ұшатын эфирлер 2,4-Д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ОКТИГЕН, 40% эмульсия концентраты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клопирадид, 267 грамм/литр+ пиклорама, 67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ЛЕРАШАНС,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КРУЦИФЕР,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квизалофоп-п-тефурил,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ЛЕМУР,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мезосульфурон, 30 грамм/килограмм + йодосульфурон-метил-натрий, 6 грамм/килограмм + мефенпир-диэтил (антидот), 90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ЛАЙНЕР ЭКСТРА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пропизамид, 50%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 W, суланатын ұнтақ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13 392,50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 эфирі түріндегі 2,4-Д қышқылы, 300 грамм/литр + флорасулам, 5,35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АССОЛЮТА, майлы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қышқылы, 410 грамм/литр + флорасулам,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 ПРАЙМ, майлы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 СУПЕР, суспензиялық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имазетапир, 50 грамм/литр + имазапир, 20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 ГИБРИД, майлы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биспирибак натрий, 400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НОМИНИ 400,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89 285,50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60 грамм/литр + клоквинтоцет-мексил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ОРИКС,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150 грамм/литр + никосульфурон, 60 грамм/литр + тифенсульфурон-метил, 11,25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СУПЕРКОРН, майлы дисперсия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ХОРС,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38 720,00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бромоксинил, 100 грамм/литр + күрделі эфирі түріндегі 2,4-Д қышқылы,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ПРОГРЕСС ФОРТЕ, эмульсия концентраты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2,4-Д, 452,42 грамм/литр + флорасулам, 6,25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ПРАЙМУР, суспензиялық эмульсия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КЛИНЧ 100 10 % эмульсия концентраты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ЭВЕРЕСТ 70%,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359 грамм/килограмм + метсульфурон-метил, 391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ЭДВАНС 2.0,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58 259,00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300 грамм/литр + хизалофоп-п-этил 45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ГЕЙЗЕР,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60 грамм/литр + флорсулам 3,6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ОКТАВА,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650 грамм/килограмм + тефилсульфурон-метил, 60 грамм/килограмм + флорсулам 40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КРЕЙЦЕР,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эфирі түріндегі 2,4 Д қышқылы + карфентразон-этил, 20 грамм/литр + флуросипир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ГРАНД,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(аз ұшатын эфирлер С7-С9 ), 550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АЙКОН,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ацифлуорфен,320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ТАНТО,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пропизахлор, 720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АЦЕТАЛ ПРО,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БЕНИТО,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литр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клопиралид, 90 грамм/литр + имазамокс,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ИЛИОН,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литр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100 грамм/литр + флорасулам, 2,5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УНИКО,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литр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пропизохлор, 720 грамм/литр + кломазон,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ПРОПОНИТ ДУО,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 75 грамм/литр + мефенпир-диэтил (антидот),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ЭНТО СУПЕР, 7,5 % майлы-сулы эмульсия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флорасулам, 104 грамм/килограмм, трибенурон-метил, 500 грамм/килограмм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ГРАНД,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Фунгицидтер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200 грамм/литр + тебуконазол,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ДУО, коллоидты ерітінді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ЗЕБРА 400,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СУНКАР 400, коллоидты ерітінді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САМУРЫК 400, коллоидты ерітінді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ТИТАН ДУО, коллоидты ерітінді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 250,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АБРИС, 25%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ТИЛТ 250,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310 грамм/литр + эпоксиконазол, 187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ТИРАКС ДУО, суспензиялық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РЕКС ДУО, 49,7%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500 грамм/литр + карбендазим,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ВАРРО,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7 533,50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224 грамм/литр + тебуконазол, 148 грамм/литр + протиоканазол, 53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СОЛИГОР,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4 461,55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ТРИАФОЛ, 25% суспензиялы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2 799,10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СКАЛЬПЕЛЬ 250,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КЛЭРИТИ,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ИМПАКТ, 25%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грамм/литр + ципроконазол,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СКАЙСТАР, суспензиялық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АМИСТАР ЭКСТРА 280,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СУПЕРСТАР,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ТЕНАЗОЛИН,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ЦАРИЦА, майлы-сулы эмульсия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ШАНСИЛ,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грамм/литр + пропиконазол,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ПЛЮС,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ЭФФЕКТО,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225 грамм/литр + флутриафол,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АРЕНА,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 СУПЕР,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 ФОРТЕ,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62,5 грамм/литр + эпоксиконазол, 62,5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АБАКУС УЛЬТРА,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100 грамм/литр + карбендазим,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ФЕРАЗИМ ГРИН,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 + ципроконазол,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АЛЬТО СУПЕР 330,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5 303,57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 СУПЕР,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300 грамм/литр + тебуконазол,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КОЛОСАЛЬ ПРО, микроэмульсия концентраты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ОПТИМО, 20%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240 грамм/литр + эпоксиконазол, 160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СИКУРС,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250 грамм/литр + тебуконазол, 167 грамм/литр + триадименол, 43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ФАЛЬКОН, 46%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4 233,50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90 грамм/литр + тебуконазол, 317 грамм/литр + флутриафол, 93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ЭМИТИ,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9 582,50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97 грамм/литр + тебуконазол, 400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РИДЕЛЬ,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250 грамм/литр + тебуконазол, 167 грамм/литр + триадименол, 43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ТОРРЕС,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381 грамм/литр + флутриафол, 117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САНСЭР,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337 грамм/литр + флутриафол, 78 грамм/литр + клотианидин, 73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*****САНСЭР КОМБИ,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80 грамм/литр + тебуконазол, 160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ПРОЗАРО КВАНТУМ,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флуоксастробин, 180 грамм/литр + тебуконазол,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ЭВИТО Т,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230 грамм/литр+пираклостробин, 115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ПИЛАРТЕП,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ципроканазол, 300 грамм/литр + тебуканазол,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ТЕНАЗОЛИН ГОЛД,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200 грамм/литр + тиофанат-метил,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ПИКСЕЛЬ,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210 грамм/литр + тебуконазол, 210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КОПРОТЕКТ,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250 грамм/литр + тебуконазол,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МАТАДОР,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133 грамм/литр + эпоксиконазол,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ПИКСТАР,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3 493,50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эпоксиконазол, 37,5 грамм/литр + метконазол, 27,5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ОСИРИС, 6,5%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390,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125 грамм/литр + триадимефон,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ЗЕНОН АЭРО,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ЭНТОЛИКУР, 22,5 %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КРЕДО,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хлороталонил,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БРАВО 500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 41,6 грамм/литр + пираклостробин 66,6 грамм/литр + флуксапироксад 41,6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ЦЕРИАКС ПЛЮС,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300 грамм/литр + азоксистробин,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АЗОРРО,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пропиканазол 140 грамм/литр + тебуканазол, 140 грамм/литр + эпоксиназол, 72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ТРИАДА,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крезоксим-метил, 250 грамм/литр, эпоксиконазол,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ИДЕАЛ,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Родентицидтер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флокумафен, 0,05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ШТОРМ, 0.005% балауыз брикеттері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бродифакум, 0,05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КЛЕРАТ Г, 0,005%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2 614,29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Нематицидтер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фостиазат, 100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НЕМАТОРИН 10,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4 812,50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Инсектицидтер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ГЮХАРАД, 5%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**КАРАТЭ 050,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**ТОРО, 5%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***АХИЛЛЕС 050,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КАРАТОШАНС,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ЗЕОН 050,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ЛЯТРИН,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ПЕТРА, 5%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ДАЛАТЭ, 5%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лямбда-цигалотрин, 100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 СУПЕР,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РИХТЕР,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НАНДОР,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ГУНСЯО, 10%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БРЕЙК, микроэмульсия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лямбда-цигалотрин, 250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ГАНИМЕД,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хлоранантранилипрол, 100 грамм/литр + лямбда-цигалотрин, 50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АМПЛИГО 15, майлы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имидаклоприд, 200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ДАКЛОПРИД, 20% сулы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ТАНРЕК, суда еритін концентрат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КОНФИДОР, 20%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СТРАГЛ,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ИМИДОР, 20%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ЛУИДОР,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КРЕЙСЕР, 20%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ЦЕЗАРЬ,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ИМИДОК,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КЛОРИД,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ПИЛАРКИНГ, 20%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КИНОКС,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ИМИДАШАНС,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ВАРРАНТ,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150 грамм/литр+ лямбда-цигалотрин,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АМАДЕУС,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ИМИДАШАНС ПЛЮС,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имидаклоприд 210 грамм/литр +бета - цифлутрин 90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ТЕРРАНО,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9 542,50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400 грамм/литр + бифентрин,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ПИРИНЕКС СУПЕР,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малатион, 570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**АЛИОТ,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2 598,21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**ФУФАНОН, 57%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альфа-циперметрин, 200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ФОБОС, майлы-сулы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125 грамм/литр + имидаклоприд, 100 грамм/литр + клотианидин,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 НЕО,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 + дифлубензурон,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РЕЙВ,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106 грамм/литр + ацетамиприд, 115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КУПОЛ ЭКСТРА,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ДЕКСТЕР,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дифлубензурон, 240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ГЕРОЛЬД, сулы-суспензиялық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дифлубензурон, 480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ГАРПУН, суспензиялық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ДИУРОН,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ДИНАМИТ, 48%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ДИФЛУР, 48%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ГЕРКУЛЕС 48%,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ДИМИЛИН, 48%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ДИФУЗ, 48%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диметоат, 400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СИРОККО,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РОГОР-С,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ЭКСПЕРТ,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БИ-58 ТОП,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ДИШАНС,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БИММЕР,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циперметрин,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УСТАД, 10%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циперметрин,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ШАРПЕЙ, микроэмульсия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ЦИРАКС, 25%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АВАНТ,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АСКУМ,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пиримифос-метил, 500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****АКТЕЛЛИК 500,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БИСКАЯ,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дельтаметрин,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ДЕЦИС ЭКСПЕРТ,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метомил,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ЛАННАТ, суланатын ұнтақ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3 571,43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КОРАГЕН,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ФАСТАК, 10% майлы-сулы суспензиялық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ФАСТАК, 10%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АГРОЦИП, 10%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**ФАСКОРД,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ЦЕПЕЛЛИН,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ЦУНАМИ,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ФАСШАНС,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 57 грамм/литр + имидаклоприд 210 грамм/литр + лямбда-цигалотрин 105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АГРИС,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тиаметоксам, 141 грамм/литр + лямбда- цигалотрин, 106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ЭНЖИО 247, суспензиялық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СОЛАМ,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18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ВЕРТИМЕК 018,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РОНИН,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АБАЛОН, 1,8%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МЕКАР, микроэмульсия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эмамектин бензоат, 50 грамм/килограмм + луфенурон, 400 грамм/килограмм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ПРОКЛЭЙМ ФИТ 450,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флубендиамид, 480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БЕЛТ,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 + гамма-цигалотрин, 6,4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ПАУЕР,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2 913,50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ПУНТО ЭКСТРА,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профенофос, 300 грамм/литр + лямбда-цигалотрин,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САМБО 315,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36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БАРИН,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4 571,50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АКАРИН, 3,6% 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ацетамиприд, 200 грамм/килограмм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 200, еритін ұнтақ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МОСПИЛАН 20%, еритін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ацетамиприд, 300 грамм/килограмм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ХОРНЕТ 300,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ацетамиприд, 200 грамм/литр + лямбда-цигалатрин, 150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ЭСПАДА 350,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300 грамм/литр + бета-циперметрин,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КИНФОС,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 + альфа-циперметрин,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ЭСПЕРО,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КОУИН,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2 337,50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ХЛОРЦИРИН, 55%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КАРДИНАЛ,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КОРАЛЛ Д,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ЦИФОС 550,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КОМБАТ 550,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НУРЕЛЛ Д,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НУКЕР ПРО,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КОРВЕТ,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ШАМАН,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ЦИПЕРФОС-Д,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эсфенвалерат,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СЭМПАЙ,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3 482,14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пропаргит, 570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***ОМАЙТ, 57% сулы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клотианидин, 145 грамм/литр + лямбда-цигалотрин, 135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ПИЛАРКЛОТРИН ZC,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гамма-цигалотрин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ФЕНИКС, микрокапсулаланған суспензия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ВАНТЕКС, микрокапсулаланған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тефлубензурон,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НОМОЛТ 15%,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спиромезифен, 228,6 грамм/литр + абамектин, 11,4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ОБЕРОН РАПИД,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15 869,75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100 грамм/литр + дельтаметрин, 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ПРОТЕУС,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4 441,10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метафлумизон,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АЛЬВЕРДЕ,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спиротетрамат, 120 грамм/литр + имидаклоприд,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МОВЕНТО ЭНЕРДЖИ,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бета-циперметрин,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ОНИКС, сулы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луфенурон,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МАТЧ 050,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имидаклоприд, 700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ДИМИПРИД, 70% сулы-диспергирленген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ХИМСТАР,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МАРЛЕНОПРИДА, 70%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РЕЗЮМЕ, сулы-диспегирленген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ТОРЕАДОР ЭКСТРА,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циантранилипрол,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БЕНЕВИЯ,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циантранилипрол,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ВЕРИМАРК,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97 924,50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Биопрепараттар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ламинарин, 45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ВАЦИПЛАНТ, сұйық паста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фитобактериомицин-стрептотрицин антибиотиктерінің кешені, БА-120000 ЕА/миллилитр, 32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ФИТОЛАВИН,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Биоагенттер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МАКРОЛОФУС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ТРИХОГРАММА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БРАКОН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ЗЛАТОГЛАЗКА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* қос мақсаттағы мемлекеттік тіркеуі бар, гербицид және десикант ретінде пайдаланылатын препараттар;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қос мақсаттағы мемлекеттік тіркеуі бар, инсектицид және ауыл шаруашылығы тауарын өндірушілердің қойма жайларындағы қорлардың зиянкестеріне қарсы қолдануға рұқсат етілген препараттар ретінде пайдаланылатын препараттар;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қос мақсаттағы мемлекеттік тіркеуі бар, инсектицид және нан өнімдері жүйесіндегі кәсіпорындардағы қорлардың зиянкестеріне қарсы қолдануға рұқсат етілген препараттар ретінде пайдаланылатын препараттар;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 үш мақсаттағы мемлекеттік тіркеуі бар, инсектицид және ауыл шаруашылығы тауарын өндірушілердің қойма жайларындағы қорлардың зиянкестеріне қарсы және нан өнімдері жүйесіндегі кәсіпорындардағы қорлардың зиянкестеріне қарсы қолдануға рұқсат етілген препараттар ретінде пайдаланылатын препараттар;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 қос мақсаттағы мемлекеттік тіркеуі бар, инсектицид және фунгицид ретінде пайдаланылатын препараттар.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1388 қаулысына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саны зиян тигізудің экономикалық шегінен жоғары зиянды және аса қауіпті зиянды организмдерге, карантиндік объектілерге қарсы өңдеулер жүргізуге арналған пестицидтердің, биоагенттердiң (энтомофагтардың) құнын арзандатуға арналған субсидиялар көлемі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Субсидия көлемі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600,0 мың теңге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