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defe" w14:textId="67bd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Шымкент қаласының бюджеті туралы" 2021 жылғы 13 желтоқсандағы № 12/92-VII Шымкент қаласы мәслихатының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2022 жылғы 19 шілдедегі № 19/166-VII шешiмi. Қазақстан Республикасының Әділет министрлігінде 2022 жылғы 27 шілдеде № 28913 болып тіркелді.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 мәслихатының "2022-2024 жылдарға арналған Шымкент қаласының бюджеті туралы" 2021 жылғы 13 желтоқсандағы № 12/92-VII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25833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Шымкент қаласының 2022-2024 жылдарға арналған бюджеті тиісінше осы шешімге 1, 2 және 3-қосымшаларға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559 910 586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210 905 061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8 136 305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32 025 068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308 844 152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553 859 014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381 000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5 670 572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- 5 670 572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Елчиева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19/166-VII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12/92-VII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559 910 586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210 905 061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115 185 780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308 844 152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308 844 152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308 844 152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553 859 014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131 135 610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еңбек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инфрақұрылымды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мәдениет, тілдерді дамыту және архивтер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 және жастар істері мәселелері жөніндегі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және сыртқы байланыстар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сыртқы байланыстар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кабелдерін жөндеу-қалпына келтіру жұмыстарын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ветеринариялық препараттарды тасымалдау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өнімдерінің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нарыққа реттеушілік әсер ету үшін азық-түлік астығын өткізу кезінде агроөнеркәсіптік кешен саласындағы ұлттық компанияның шеккен шығыстарын өтеуді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көлік жұмыстарының мониторингін және бақылауды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-5 670 572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19/166-VII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12/92-VII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2022-2024 жылдарға арналған қаладағы аудандардың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23 561 433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15 967 633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16 311 637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1 271 652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1 271 652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1 271 652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20 101 608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14 645 693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20 101 608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14 645 693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20 101 608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14 645 693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9 550 793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10 250 227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2 826 198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2 253 277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2 468 881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2 442 929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2 222 972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10 396 304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2 586 153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2 223 734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