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20401" w14:textId="26204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2022-2023 жылдарға арналған Шымкент қаласындағы спорттың басым түрлерінің өңірлік тізбесін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Шымкент қаласы әкімдігінің 2022 жылғы 2 маусымдағы № 960 қаулысы. Қазақстан Республикасының Әділет министрлігінде 2022 жылғы 7 маусымда № 28403 болып тіркелді. Мерзiмi өткендiктен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"Дене шынықтыру және спорт туралы" Заңының 8-бабы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20-5) тармақшасына сәйкес Шымкент қаласының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2022-2023 жылдарға арналған Шымкент қаласындағы спорттың басым түрлерінің өңірлік тізбесі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"Шымкент қаласының дене шынықтыру және спорт басқармасы" мемлекеттік мекемесі Қазақстан Республикасының заңнамамен белгіленген тәртіпте: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қаулының Қазақстан Республикасының Әділет министрлігінде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қаулыны Шымкент қаласы әкімдігінің интернет-ресурсында орналастыруды қамтамасыз етсін.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қаулының орындалуын бақылау Шымкент қаласы әкімінің орынбасары М. Исаховқа жүктелсін.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Шымкент қаласының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Айтенов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Мәдениет және спорт министрлігі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960 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2022-2023 жылдарға арналған Шымкент қаласындағы спорттың басым түрлерінің өңірлік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Топтар атауы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Олимпиадалық емес спорт түрлерінің атауы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 олимпиадалық спорт түрлерінің атауы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Қысқы олимпиадалық спорт түрлерінің атауы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Паралимпиадалық спорт түрлерінің 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спорт түрлерінің атауы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"А" тобы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 күресі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Баскетбол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Конькимен мәнерлеп сырғанау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пауэрлифтинг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Асық ату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Белбеу күресі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Шорт-трек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Волейболды отырып ойнау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Жекпе-жек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Джиу-джитсу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Еркін күрес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жеңіл атлетика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күресі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Кикбоксинг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Байдаркамен каноэда есу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үстел теннисі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Тоғызқұмалақ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Каратэ-до шотакан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Спорттық гимнастика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Пара жүзу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футбол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Көркем гимнастика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садақ 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Пауэрлифтинг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Грек-рим күресі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Пара оқ ату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Қоян-қолтық ұрыс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Дзюдо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Самбо және әскери самбо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Жеңіл атлетика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Таеквон-до ITF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Үстел теннисі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Нысана көздеу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Шахмат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ату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Дойбы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Садақ ату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Каратэ WKF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Ауыр атлетика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Әмбебап жекпе-жек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Таеквандо WTF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Сурдо жеңіл атлетика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Сурдо жүзу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"В" тобы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Грэпплинг UWW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Бадминтон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Фристайл акробатика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Аударыспақ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Кекушинкай каратэ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Әйелдер күресі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Шайбалы хоккей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Муайтай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Велосипед спорты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 ату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Жауынгерлік жекпе-жектің аралас түрлері (ММА)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Классикалық волейбол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Көкпар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Жағажай футболы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 добы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 ілу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Пенчак силат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Жүзу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Сурдо күрес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Спорттық құзға өрмелеу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Сурдо шағын футбол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Теннис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Триатлон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Семсерлесу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Футбол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"С" тобы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Президенттік көпсайыс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Баскетбол 3х3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Футзал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Жағажай волейболы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Эстетикалық топтық гимнастика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Регби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Сурдо үстел теннисі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Батуттық гимнастика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Сурдо футбол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Аббревиатуралардың толық жазылуы: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ITF - International Taekwondo Federation (Халықаралық таеквондо федерациясы);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MMA - Mixed Martial Arts (Аралас жауынгерлік жекпе-жек түрлері);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UWW - United World Wrestling (Бірлескен күрес әлемі);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WKF - World Karate Federation (Дүниежүзілік карате федерациясы);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WTF - World Taekwondo Federation (Бүкіләлемдік таеквондо федерациясы).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