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76c4" w14:textId="1117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өсімдік шаруашылығы өнімінің шығымдылығы мен сапасын арттыруды субсидиялауды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12 мамырдағы № 835 қаулысы. Қазақстан Республикасының Әділет министрлігінде 2022 жылғы 13 мамырда № 28043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тыңайтқыштардың құнын (органикалық тыңайтқыштарды қоспағанда) арзандатуға арналған субсидиялар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тұқым шаруашылығын дамытуға арналған субсидиялар көлемі.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жариялағанынан кейін Шымкент қаласы әкімдігінің интернет - 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А.Сәттібаевқа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 қаулысына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нормасы теңге/тонна, литр, килограмм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33,5 % азот құрамды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B-0,02,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 кем емес, N нитратты - 6,8 кем емес, N амидті - 13,5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сұйық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+ S (Күкірт) маркалы сұйық азотты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+ PKS маркалы сұйық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Азотты-әктасты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Coten азотты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азот-фосфор күкірт құрамды тыңайтқышы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18-44-0 (UP)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12-52 маркалы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12-52 маркалы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аммофоc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маркалы: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тазартылған калий минералды тыңайтқышы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тазартылған (I сорт, II сорт) калий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12 маркалы күкіртпен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7,5 маркалы күкіртпен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маркалы күкіртпен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сұйық кешенді тыңайтқышы (СКТ)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15-15-15 маркалы азотты-фосфорлы-калийлі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-нитроаммофоска (азофоска) тыңайтқышы, NPK-тыңайтқышы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(диаммофоска)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15:15:15 нитроаммофоска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азотты-фосфорлы-калийлі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16:16:16 нитроаммофоска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9-25-25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(диаммофоска)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азотты-фосфорлы-калийлі(диаммофоска)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20-10-10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21:1:21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16:16:16+В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P-16, K-16,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NPK(S) 8-20-30(2) маркалы азотты-фосфорлы-калийлі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NPК(S) 15-15-15(10) маркалы азотты-фосфорлы-калийлі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27-6-6+S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NPК(S)13-17-17(6) маркалы азотты-фосфорлы-калийлі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NPК(S) 13-17-17(6) +0,15В+0,6 Zn маркалы азотты-фосфорлы-калийлі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P-17, K-17, S-6, В-0,15,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Ca-0,5,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(диаммофоска) тыңайтқыш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Ca-0,8,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диаммофоска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жақсартылған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азотты-фосфорлы-калийлі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P-0,1, K-21,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P-24, K-16, S-2, 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күрделі азотты-фосфорлы күкірт құрамды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ФЕРТИМ кешенді минералды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(КМТ ФЕРТИМ)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NP+S=16:20+12 маркалы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20:20+В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20:20+ВMZ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20:20+Zn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20:20+BCMZ маркалы күрделі азотты-фосфорлы күкірт құрамды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азот-фосфор-калий-күкірт құрамды тыңайтқышы (NPКS-тыңайтқыш)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азот-фосфор-күкірт құрамды тыңайтқышы (NPS-тыңайтқыш)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- 6 кем емес, Р2О5- -12 кем емес, SO3-15 кем емес, СаО-14 кем емес, MgO-0,25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фосфор-калий құрамды тыңайтқышы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фосфор-калий-күкірт құрамды тыңайтқышы (РКS-тыңайтқыш)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SО3- 11 дейін, СаО-13,3 дейін,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фосфор-күкірт құрамды тыңайтқышы (РS-тыңайтқыш)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суда еритін кристалды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арнайы суда еритін кристалды тазартылған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суда еритін кристалды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12-61-0 (MAP)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0-52-34 (MKP)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ФЕРТИМ (КМТ ФЕРТИМ)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(КМТ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Микроэлементтермен күрделі-аралас "Биобарс-М"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2-5 %; P2О5 – 0,66–1,6 %; К2О – 2–5 %; S – 0,66–1,6 %;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- 0,10; Fe2O3 - 0,15;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 Calcinit (кальций нитраты) тыңайтқышы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YaraLivaТМ CALCINIT кальций нитраты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Қойылтылған кальций нитраты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CaO-33;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P2О5-18, K2O-18, MgO-3, SO3-5,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Fe- 0,07,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Special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P2О5-18, K2O-18, MgO-3, SO3-5,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Fe- 0,07,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SO3-2,5, 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P2О5-40, K2O-13, SO3-27,5,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P2О5-11, K2O-31, MgO-2,5, SO3-5,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Cu-0,01, Fe-0,15,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P2О5-11, K2O-31, MgO-2,5, SO3-5,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Cu-0,01, Fe-0,15,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хелатты тыңайтқыштар: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хелатты тыңайтқыштар: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Zn-15"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хелатты тыңайтқыштар: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Mn-13"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хелатты тыңайтқыштар: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Cu-15"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AGRIPHOS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P205-29,1, K20-6,4,Cu-1,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KOMBIPHOS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BlackJak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Terra-Sorb foliar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бос амин қышқылдары 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Terra-Sorb complex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бос амин қышқылдары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Millerplex тыңайтқышы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YaraRega 9-5-26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YaraRega 9-0-36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TM Seedlift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N-8,6, P2O5-15, Zn-15,8,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5,5, полисахаридтер – 7,0, N – 4,5, Р2О5 – 5,0, К2О –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- 1,0, Fe – 0,2, Mn – 0,2, Zn – 0,2, Cu -0,1, B –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6,0, К2О – 3,0%,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"Өсу"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4,0,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4,0, Р2О5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5,5, Р2О5 – 4,5, К2О – 4,0, SO3 – 2,0, MgO - 2,0, Fe – 0,3, Mn – 0,7, Zn – 0,6, Cu 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"Майлы"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1,2, SO3 – 8,0, MgO - 3,0, Fe – 0,2, Mn – 1,0, Zn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0,1, B – 0,7, Mo –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қышқылдары-6,0,N-3,5, SO3-2,0,MgO-2,5, Fe-0,03,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Mn-1,2, Zn-0,5,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N-6, SO3-6,0, MgO-2,0, Fe-0,3,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 дақылдар үшін" маркалы Ультрамаг Комби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MgO-1,5,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CoRoN 25-0-0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0,5%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АктиВейв (ActiWave)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 (Viva)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- 8,0%, Fe - 0,02% (EDDHSA), Полисахаридтер, Дәрумендер,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Кендал ТЕ (Kendal TE)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- 23,0%, Mn - 0,5%,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кальций (Brexil Ca)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(Brexil Combi)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B-0,9%, Cu-0,3%(LSA),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Fe-6,8% (LSA), Mn-2,6% (LSA), Mo - 0,2%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Микс (Brexil Mix)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-6% (LSA), B-1,2%,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Cu-0,8% (LSA), Fe-0,6% (LSA), Mn-0,7% (LSA),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Мульти (Brexil Multi)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Феррум (Brexil Fe)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Мырыш (Brexil Zn)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Brexil Mn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Кальбит C (Calbit C)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13:40:13 (Master 13:40:13)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N-NH4-9,3, P2O5-40, K2O-13, SO3-3,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Mn (ЭДТА) - 0,08, B-0,04, Zn (ЭДТА) - 0,05, 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15:5:30+2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Р205-5%;К2O-30%, MgO - 2%,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N-NH4-3,6, N-NH2-3, P2O5-5, K2O-30, MgO - 2, SO3-11, Fe (ЭДТА) - 0,12, 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18:18:18+3MgO+S+TE (Master 18:18:18+3MgO+S+TЕ)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N-NH4-3,5, N-NH2-9,4, P2O5-18, K2O-18, MgO - 3, SO3-6, Fe (ЭДТА) - 0,12, 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(Master 20:20:20)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N-NH4-4,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N-NH2-10,4, P2O5-20, K2O-20, Fe (ЭДТА) - 0,12, Mn (ЭДТА) - 0,08, B-0,04, Zn (ЭДТА) - 0,05, Cu (ЭДТА) 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3:11:38+4 (Master 3:11:38+4)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K2O-38, MgO - 4, SO3-27,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Mn (ЭДТА) - 0,08, B-0,04, Zn (ЭДТА) - 0,05, 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Р205-37%;К2O-37%,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N-NH4-3,5, P2O5-18, K2O-32, SO3-8,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Mn (ЭДТА) - 0,08, B-0,04, Zn (ЭДТА) - 0,05, 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N-NO3-5, N-NH4-12, P2O5-6, K2O-18, SO3-29,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Mn (ЭДТА) - 0,08, B-0,04, Zn (ЭДТА) - 0,05, 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10:54:10 (Plantafol 10:54:10)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P2O5-54,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Mn (ЭДТА) - 0,11, 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20:20:20 (Plantafol 20:20:20)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Mn (ЭДТА) - 0,11, 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30:10:10 (Plantofol 30:10:10)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P2O5-10,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Mn (ЭДТА) - 0,11, 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5:15:45 (Plantafol 5:15:45)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N-5%; Р205-15%;К2O-45%,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P2O5-15, K2O-45,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- 11,3, 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Zn (ЭДТА) - 0,08, Cu (ЭДТА) 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Радифарм (Radifarm)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дәрумендер, сапонин,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Мегафол (Megafol)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 (Sweet)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Бенефит ПЗ (Benefit PZ)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4,8 (Ferrilеne 4,8)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Триум (Ferrilene Trium)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(Ferrilеne)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 ДМП (Control DMP)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Yieldon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 Kрем (МС Cream)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 Сет (МС Set)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Retrosal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маркалы, Б маркалы)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маркалы: N-15,38,MgO-2,04, So3-4,62, Cu - 0,95, Fe - 0,78, Mn-1,13, Zn-1,1, Mo-0,01,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 маркалы: N-16,15,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Cu - 0,3, Fe - 0,35, Mn-0,68, Zn-0,6,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SWISSGROW Bioenergy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 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K2O-21%,MgO-2%,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Cu-0,08%,Fe-0,2%,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Phomazin минералды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"Phomazin"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Cu-5%, Mn-20%,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P2O5 - 27%,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- 18%, B - 0,01%,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- 0,02%, Mn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Plus, NPK маркалы Vittafos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N- 4%, P2O5 - 8%,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- 16%,Mg - 2%, B- 0,02%, Cu - 0,05%, Fe- 0,1%,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- 0,05%, Mo-0,005%,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C - 33%, L-амин қышқылы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P2O5 -52%,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30%,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15%,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- 16%, P2O5 -8%,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24%,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P2O5 -18%,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18%, MgO - 1%,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30%,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P2O5 -5%, K2O – 55%, 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P2O5 -8 %,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42%,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P2O5 -40 %, K2O – 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P2O5 - 35%, K2O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Mn-0,33, Cu-0,12, Zn-0,07,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Mo-0,07,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Мыс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S-2,33, Mg-0,48, Zn-0,27, Cu-0,14,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Mo-0,07, Fe-0,04, B-0,03,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Mg-0,27, S-0,53, Cu-0,13, Zn-0,40,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Fe-0,16, Mn-0,08, B-0,23,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Fe-0,40,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Co-0,11, Ni-0,006, N-3,20,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Өсім маркалы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Fe-0,54, Mg-2,37, S-15,2,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Co-0,23,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қорек маркалы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Mn-0,1, Fe-0,6,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Аминокат 10%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(активті) амин қышқылдары-10%, барлығы N-3, оның ішінде аммонийлі-0,6,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АТЛАНТЕ ПЛЮС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КЕЛИК К-SI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Моно-Күкірт" маркалы "Волски Моноформы" сұйық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Моно-Бор" маркалы "Волски Моноформы" сұйық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Моно-Мырыш" маркалы "Волски Моноформы" сұйық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Mn: 0,31, Fe: 0,3, Mo: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Со: 0,08, Se:0,009, Cr:0,001, Ni: 0,006, Li: 0,04, N: 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Mn-0,58, Fe-0,35, Mo-0,09,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"BORON" сұйық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Boron 150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К2О – 5,0%;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– 2,46%; SO3-0,35%,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Cu-0,37%; В-0,37%,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0,07%; Mn- 0,04%;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Zn-0,21%, Мо - 0,002%;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–11,1 %; P2O5 - 4,03%;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- 6,47%; SO3 – 0,02 %;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0,01 %; В –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0,02 %; Mn- 0,01 %; Zn – 0,01 %; амин қышқылдары – 3,0 %; органикалық қышқылдар 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3,98 %; MgO – 4,53 %; SO3 – 3,91 %; Cu – 0,51 %;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0,51 %; Fe – 0,60 %;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Mn- 0,94 %; Zn – 0,50 %;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- 0,002%; амин қышқылдары – 5,19 %; органикалық қышқылдар – 5,30 %; полисахаридтер – 0,00379 %; фитогормондар – 0,00043 %; гумин қышқылдары – 0,25 %, фульвоқышқылдары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Mn-10,84 %; N- 2,66 %;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SO3-4,41 %; амин 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5,40 %; SO3 – 2,66 %;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5,65 %; амин 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7,67 %; N – 5,41%;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 – 3,61 %; амин 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8,86 %, MgO – 0,71 %; SO3 – 0,77 %; СаО – 15,0 %; Cu-0,02 %; В – 0,04 %;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0,21 %; Mn - 0,11 %;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0,02 % ; амин қышқылдары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4,53 %, Р2О5 – 30,00 %;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0,51 %; Zn – 0,51 %; SO3 – 0,25 %; амин қышқылдары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N-1,7 %, MgO – 0,1 %;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0,08 %; Cu-0,015 %;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0,01 %; Fe – 0,01%;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Mn- 0,02 %; Мо – 0,006 %;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0,02 %; Р2 О5 –1,0 %; К2О–1,1 %, Si-0,004 %; Co – 0,004 %; амин 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0,012 %;, Si–0,012 %;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бидай"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 қышқылдары -25 грамм/литр, өсімдіктердің өсуі мен иммунитетіне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B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универсалды"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 қышқылдары -25 грамм/литр, өсімдіктердің өсуі мен иммунитетіне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Zn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 қышқылдары -85 грамм/литр, өсімдіктердің өсуі мен иммунитетіне стимуляторлар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күнбағыс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 грамм/литр, амин қышқылдары — 25 грамм/литр, өсімдіктердің өсуі мен иммунитетіне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бұршақ вегетациясы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 грамм/литр, амин қышқылдары -25 грамм/литр, өсімдіктердің өсуі мен иммунитетіне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астық тұқымы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N-2,73% Cu-5,4% Zn-5,3% Mo-1,3% Mn-2,43%,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CaO-3,41% Fe-3,85% +органикалық қышқылдар -25 грамм/литр, амин қышқылдары — 25 грамм/литр, өсімдіктердің өсуі мен иммунитетіне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Rooter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Leili 2000 Pro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P2O5-3, K2O-6, Fe-0,16, Mn-0,4, Zn-0,12,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Сиамино Про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DOUBLE WIN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Fe-0,12, Mn-0,08,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Zn-0,05,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GUMIFULL PRO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Cu-0,05, Fe-0,1, Mn-0,05, Zn-0,05,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K2O5-22,5,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Mn-0,15, B-1,3, Mo-0,001,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 қышқылдары-12,5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N-7,4; P2O5-10,6; SO3-2,3;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K2O-8,6,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P2O-18,8%, K2O-6,3%,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заттардың тұздары - 80,0-90,0%, K2O-9,0%, S-3,0%. Fe-0,01-0,20%, Mn-0,01-0,12%, Cu-0,01-0,12%, Zn-0,01-0,12%, Mo-0,005-0,015%, Se-0-0,005%, 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заттардың тұздары – 80,0-90,0%, K2O-5,0-19,0%,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S-3,0%. Fe-0,01-0,20%,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Mn-0,01-0,12%, Cu-0,01-0,12%, Zn-0,01-0,12%,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заттардың тұздары – 40,0-45,0%, K2O-5,0-19,0%,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S-1,5%. Fe-0,005-0,1%,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Mn-0,005-0,06%, Cu-0,005-0,06%, Zn-0,005-0,06%,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Mo-0,003-0,008%, Se-0-0,002%, 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гумин қышқылының калий тұздары-12%, фульво қышқылының калий тұздары-3%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қышқылының калий тұздары-14%, фульво қышқылының калий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қышқылының калий тұздары-45%, 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P2O5-45%, K2O-15%, MgO-0,5%, В-0,03%,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Cu-0,04%, 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Mn-0,06%,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K2O-20%, MgO-0,5%, В-0,03%,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Cu-0,04%, 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Mn-0,06%,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K2O-21%, MgO-3%, B-0,04%; Cu-0,06%, Fe-0,2%, Mn-0,25%, 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K2O-25%, MgO-3,5%, B-0,03%;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Cu-0,004%,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Mn-0,25%, Mo0,007,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 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N-0,3; P2O5-7,3; K2O-4,9;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B-0,089; Zn-0,26; амин қышқылдары-5,1;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Poly-Feed 9.0.1. еритін NPK тыңайтқышы. Аммоний нитратымен тотықтырғыш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аммоний нитратымен суда еритін NPK тыңайтқышы.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сұйық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N-156,8 микрон/килограмм,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P-50 микрон/килограмм,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органикалық-45%, көміртек-16%, N-2,3%, амин қышқылдары - 4 K2O-6%,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көміртек-19%, N-5,6%, амин қышқылдары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органикалық-35%, көміртек-19%, N-1,5%, K2O-2%,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органикалық-45%, көміртек-19%, N-2,8%, K2O-5%,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көміртек-15, N-3,5, амин 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-13, гумин-фульвоқышқылдары-12,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Өсім"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Cu-0,015; MgO-0,5; Mo-0,001; гумин қышқылдары-7; фульвоқышқылдары-3;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 қышқылы-4; амин 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қышқылдары-0,2; амин 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Zn-0,015; Mn-0,04; Cu-0,015; MgO-0,5; Mo-0,001; гумин қышқылдары-7; фульвоқышқылдары-3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Р2О5-15; K2O-20; B-0,2;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Fe-0,05; Mn-0,5; Mo-0,2;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L-пролин амин қышқылы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Mn-2; Mo-0,35; Zn-0,7;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амин қышқыл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қышқылдары-26; бос амин қышқылдары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FOSTO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Р2О5-29; K2O-6,5, Mn-1,5;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NO3-7,4, Mn-13, Zn-0,8,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амин қышқылы-0,33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L-пролин амин қышқылы-0,1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L-пролин амин қышқылы-0,3, теңіз балдырларының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амин қышқылы-0,3,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"Azofix"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"Fosfix"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"Bactoforce"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mojavensis MVY-007 -97; N -0,75; Р2О5-0,21; К2О-1,52; СаО-0,17; MgO- 0,13;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"БОРОГУМ"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S-0,04, Mn-0,05, Cu-0,01, Zn-0,01, Mo-0,005, Co-0,002, Li-0,0005, Se-0,0002,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Cr-0,0007, БМВ-гумин қышқылдарының калий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P2O5-6,K2O-9, B-0,7,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S-0,04, Co-0,002,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Mo-0,007, Cr-0,0001, Ni-0,002, Li-0,0005, Se-0,0002, БМВ-калий гуматтары, фитоспорин-М (титрі кемінде 2x10 тірі жасушалар және 1 миллилитрге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БМВ-гумин қышқылдарының калий тұздары-1, фитоспорин-М (титрі кемінде 1,5x10 колония құраушы бірліктер/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B-7, S-0,04, Cu-0,01, Zn-0,01, Mn-0,04, Mo-3, Co-0,002,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Ni-0,002, Li-0,0002, Se-0,0001, Cr-0,0005, БМВ-гумин қышқылдарының калий тұздары-2, фитоспорин-М (титрі кемінде 5x10 колония 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МЕГАМИКС-Тұқым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S-4,60, MgO-1,90, Cu-2,90, Zn-2,70, Fe-0,40, Mn-0,28, B-0,40,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Mo-0,60, Co-0,25, Cr-0,05,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MgO-1,30, Cu-0,60, Zn-1,20, Fe-0,30, Mn-0,30, B-0,15,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Mo-0,40, Co-0,08, Cr-0,03,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N-15,0, S-0,70, MgO-0,50,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Cu-0,20, Zn-0,20, Fe-0,10,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Mn-0,08, B-0,07,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S-0,50, MgO-0,25, Cu-0,10, Zn-0,25, Fe-0,05, Mn-0,05, B-0,035,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ECOLINE Boron (Premium)-ЭКОЛАЙН Бор (Премиум)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L-a Аминқышқылдары 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Ecoline Oilseeds (chelates) - ЭКОЛАЙН Майлы дақылдар (Хелаты)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 амин қышқылдары-7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 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 қышқылдары-8,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 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Gros Phosphite-LNK-Грос Фосфито -LNK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N-35, B-4, Mo-0,05, Cu-0,1,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15-5-23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P2O5-14, K2O-14, S-6,1, Fe-0,25, B-0,1, Cu-0,65,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S-2,2, Fe-0,1, B-0,04, Cu-0,25,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- 0,271, K - 0,054,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- 0,015, Ca - 0,076,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- 000,214, Fe - 0,443,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- 0,00457, Zn - 0,0022,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Zn-0,5, амин қышқылдары 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Vitalroot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Starflor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Tonivit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Humasporin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Carb-K-Amino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Carb-N-Humic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мочевинді-18, гумин қышқылдары (гуматтар)-6,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КомбоАктив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- 8, оның ішінде органикалық-2, оның ішінде Мочевинді - 6, Сu агентпен- 3,5, Mn агентпен -3,5,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агентпен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Тұқым Старт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- 6, N органикалық - 2, N мочевинді - 4, Р2О5 - 2,5, К2О - 2,5, MgO - 2,5, B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- 0,10, Cu - 1, Fe - 1,2, Mn - 1,2, Mo - 0,25, Zn - 1,2, гидроксикарбон қышқылдары-20,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micro Amino Zn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мочевинді - 1, оның ішінде нитратты - 12, Zn агентпен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micro Hydro Mix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- 12, оның ішінде органикалық - 2, мочевинді - 10, MgO агентпен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бороэтаноломин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 агентпен - 0,1, Cu агентпен - 0,8, Fe агентпен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micro Amino B/Mo Humic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- 10, оның ішінде органикалық 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бороэтаноломин - 12,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агентпен - 1,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Reasil® Soil Conditioner құнарлылықты қалпына келтіру үшін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- 1,5, Р2О5 құрғақ затқа - 1,5, К2О құрғақ затқа - 1,5, жалпы органикалық заттар құрғақ затқа - 75-80, жалпы гуминді сығынды (ЖГС) құрғақ органикалық затқа - 90-95, ЖГС табиғи гумин қышқылдары - 54-56, ЖГС гумин қышқылдары (калий тұздары) - 40, ЖГС табиғи фульфоқышқылдары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Reasil® Soil Conditioner органикалық егіншілік үшін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органикалық заттар құрғақ затқа - 80-85, жалпы гуминді сығынды (ЖГС) құрғақ органикалық затқа - 90-95, ЖГС гумин қышқылдары табиғи - 95-96, ЖГС фульвоқышқылдары табиғи - 4-5,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K/Na Гумат микроэлементтермен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- 3,5, N органикалық - 0,25, N мочевинді - 3,25, Р2О5 - 0,50, К2О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- 0,10, B - 0,10, Co - 0,01, Cu - 0,05, Fe - 0,12, Mn - 0,12, Mo - 0,025, Zn - 0,12, гумин қышқылдары - 7,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В-0,6, Cu (хелат) 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 қышқылдары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 қышқылдары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 қышқылдары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 қышқылдары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 қышқылдары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N-5,8, K2O-1,5, Fe (ЭДТА) - 1,3, Mn (ЭДТА) - 1,9,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 қышқылдары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Күкірт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Мырыш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аммиакты-2,4, N нитратты -1,8, N карбамидті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 -3,6, N нитратный -4,7,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Лебозол-Нутриплант 5-20-5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карбамидті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- 9, S - 9,2, B - 4,1,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- Толық күтім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- 9,13, Р2О5 - 0,9,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- 1,88, MgO - 1,7, B - 0,1, Cu - 1,5, Mn - 1,5, Zn - 0,5,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- Мыс-Хелат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- МагФос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- 14, P - 23, K - 0,1, S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Prairie Pride В (10-40-6)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P2O5 - 40, K2O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Prairie Pride A (1-3-3)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Hanse Guard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HanseBioSulfur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Hanse Premix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P2O5-16, K2O-0,1,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колониялар/миллилитр, Trichoderma 1^10 спор/миллилитр, Bacillus subtilis, Bacillus megaterium бактериялар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колониялар/миллилитр, Trichoderma 2^10 спор/миллилитр, Bacillus subtilis, Bacillus megaterium бактериялар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колониялар/миллилитр, Trichoderma 1^10 спор/миллилитр, Bacillus subtilis, Bacillus megaterium бактериялар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B-0,01, Fe EDTA-0,02, Mn EDTA-0,012, Zn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B-1,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EDTA - 0,1, Mn EDTA - 0,05, Zn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EDTA - 0,1, Mn EDTA - 0,05, Zn EDTA-1,04,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 B-0,4, Fe LSA 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LSA -0,7, Zn LSA 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K2O-10, S-2,4,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 қышқылдары - 12,5, оның ішінде бос амин 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N-7,3, P2O5-7,3,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Осеаn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P2O5 - 1,83%, К2О - 1,2%, теңіз балдырларының сығындысы Ascophyllum nodosum A142, оның ішінде бос амин қышқылдары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Oceangrow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- 1,7% кем емес, Mo - 0,02%, теңіз балдырларының сығындысы, оның ішінде бос амин қышқылдары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- 3 - 3,8%, Mn - 0,8 - 1,01%, Zn - 0,5 - 0,63%, негізі теңіз қоңыр балдырларының сығындысы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- 1,2-1,5%, B - 6,6-8,5%,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оның ішінде органикалық - 2-2,6%, P2O5 - 2-2,6%, К2О - 7,5-9,9%, S - 1,3-1,7%,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- 1,2-1,5%,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 - 1,2-1,5%, aмин қышқылдары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Nutriland Plus Grain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10%, B – 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оның ішінде нитратты - 2,8, мочевинді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мочевинді - 5, B - 3,3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PLANT START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аммонийлі - 8%, Р2О5 - 31%, К2О - 4%, балдыр экстракты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Гумат-Антистресс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- 2, Р2О5 - 0,50,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"ТЕРРА7" сұйық гуминді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НЕРТУС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"Зеромикс" сұйық кешенді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Ag-0,3; B-0,33; Cu-0,45;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Zn-0,8; Mn-0,8; Mo-0,1;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"Зеромакс" сұйық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"ЗероМаксФос" сұйық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Р2О5 - 3,7%, К2О - 5,8%,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Mo-0,13%, Se-0,043 миллиграмм/текше дециметр, коллоидтық күміс 500 миллиграмм/литр +полигексаметиленбигуанид гидрохлориді 100 миллиграмм/литр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P - 20, K - 20,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 - 42, K - 10,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 - 10, K - 40,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N-3,3, K2O-52,1, B-0,0300,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Cu-0,0297, Fe-0,0490,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Mn-0,0396, Mo-0,0054,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NITARD GOLD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B-0,0070, Cu-0,0015, Fe-0,0100, Mn-0,0150,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B-6,2100, Cu-0,9300,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универсалды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N-26,6-31,48%; MgO-2,8-3,48%; Fe-0,017-0,38%;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SO3-0,22-2,07%; B-0,017-0,38%; Cu-0,17-0,38%;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Zn-0,009-0,38%; Mn-0,24-1,014%; Co-0,002-0,008%;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Ви-агро-Альфа кешенді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- 4,16-6,66%, Р2О5 - 5,83-6,66%, К2О - 3,75-4,58%,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SО3 - 3,33-4,16%, Fe - 0,5-0,83%, В - 0,5-0,83%,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- 0,66-0,83%, Zn - 0,66-0,83%, Mn - 0,5-0,83%,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- 0,008-0,016%,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SiO2 - 9, B - 5, MgO - 1,8, Fe - 1,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-5, B - 0,2, KP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P-24, K-12, Ca-2, S-5,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мультикомплекс" маркалы "Оракул"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18, P2O5 – 0,66, K2O – 4,4, SO3 - 3,6, Cu – 0,8, Zn – 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0,6, Fe – 0,6, Mn – 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колофермин бор маркалы "Оракул"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Оракул колофермин мырыш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 қышқылдары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"Оракул күкірт актив" маркалы "Оракул"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мыс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 қышқылдары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 қышқылдары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"Оракул тұқым" маркалы "Оракул"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 қышқылдары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N-12%, NH4-N- 2%, NH2-N-10%,Р2О5-12%, К2О-36%,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NH4N- 8%, NH2-N-2%,Р2О5-40%, К2О-13%,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Cu-0,05%, Fe-0,05%,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Mn- 0,05%, Mo- 0,001 %,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N-7%, NH4-N-4%, NH2-N-3%,Р2О5-7%, К2О-40%,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Сu-0,05%, Fe-0,05%,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Мn- 0,05%, Мо-0,001%,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NH4-N- 4%, NO3-N-43%, NH2-N-13%,Р2О5-20%, К2О-20%, Сu 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Мn- 0,05%,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- 30%; P - 2,5%; K - 4,2%; Mn - 0,05%; Mg - 0,5%;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- 0,1%; Co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- 2,5%; Cu - 0,2%; B - 0,05%; Zn - 0,3%; Se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- 5%; Mg - 2%; Zn - 0,1%;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- 0,2%; Fe - 0,1%;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- 0,05%; Mo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- 9,5%; Mg - 2,3%; Zn - 2,5%; Fe - 0,4%; Mn - 0,4%;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- 0,2%; Cu - 2%;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- 0,11%, Ni - 0,0006%;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- 15%; Mg - 2,5%; Zn - 3,4%; Cu - 3,8%; Fe - 0,6%;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- 0,7%; V - 0,09%;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- 0,4%; Со - 0,2%,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 - 0,02%; Li - 0,06%;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- 0,60%; Se - 0,02%;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- 0,12%; 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"Мырыш"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"Күкірт"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- 10%; K - 10%; Cu - 0,9%; Zn - 0,9%; Fe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- 10,9%; Mo - 0,5%;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- 0,1%; Zn - 0,1%;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15-15-15+15S+ME маркалы "SMARTFERT"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"POTEX"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- 1,5%, N жалпы органикалық - 1,5%,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- 4%, органикалық зат - 30%,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- 1%, NO3 - 1%, P2O5 - 10,2%, K2O - 25%,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 - 55%,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S - 21%, SO3 - 52,5%, B - 0,01, Fe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- 0,012%, Zn - 0,004%,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- 5%, Cu - 1%, Zn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 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- 5,9%, P - 19%, S - 5,3%,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- 18-23%, Mg - 10-13%,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"БиоАзоФосфит" кешенді биотыңайтқыш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 мобилизациялайтын компонент - 50%,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 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- 9%, Р2О5 - 3%, К2О - 6%, Fe - 1,6%, Cu - 0,8%,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- 1,2%, Mn - 0,4%, органикалық зат - 15%, альгин қышқылы 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- 6%, Р2О5 - 2,5%,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- 6%, органикалық зат 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Бор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Плюс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Р2О5 - 12%,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- 10%, S - 0,15%,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- 0,11%, Мо - 0,5 грамм/литр, Cu - 0,21 грамм/литр, Zn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- 0,06%, Mg - 0,11%,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- 0,01%, 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Мырыш маркалы Микрополидок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Zn - 12%, S 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CaO-14%, MgO-2,80%,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B-0,14%, Mo-0,07%,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K2O-4,08%, Zn-0,50%,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Mn-0,20%, B-0,20%,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Mo-0,02%, Fe-0,09%, бос амин қышқылдары-5,76%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зат+стимуляторлар-13,40%, бос амин қышқылдары-5,76%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 қышқылдары-0,21%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B-0,38%, Cu-0,15%, Fe-5,10%, Mn-2,50%, Mo-0,10%,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В-1,15%, Mo-0,11%, бос амин қышқылдары-11,55%, балдырлар сығындысы-9,47%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N-10,36%, Р2О5-14,24%,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K2O-3,88%, MgO-0,38%,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В-0,14%, Mn-0,97%, Zn-0,67%, бос амин 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Cu-2,24%, Fe-2,56%,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УНИВЕРСАЛЬДЫ "ГУМИМАКС-П" микроэлементтері бар кешенді гумин-минералды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және фульво қышқылдары - 2%, органикалық қышқылдар-14%, амин қышқылдары-0,15%,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6%+ Лимон қышқылы С6H8O7, 5% кальций Дигидроортофосфаты Са(H2PO4)2, 5%+ Этилендиаментетра-сірке қышқылдары динатрий тұзы 2 су (ЭДТА) Na2-EDTA * 2 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spp.. Trichoderma spp және басқа да өсуді ынталандыратын бактериялар, колония құрайтын бірліктер / миллилитр 2*10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миллиграм/килограмм, SO3-681 миллиграм/килограмм, CaO-939 миллиграм/килограмм, Fe-253 миллиграм/килограмм, Mg-78 миллиграм/килограмм, B-71 миллиграм/килограмм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B-0,8%, Cu-0,5%, Fe-5%,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10-0-45+ МE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N-10%, карбамидті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N-NO4O-10%, K2O-45%,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- 0,05%, Mn - 0,03%,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 - 18%, K - 18%,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- 0,05%, Mn - 0,03%,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 0-40-55+ME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P2O5-40%, K2O-55%,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P2O5-25%, Zn-5%,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заттар-16%, органикалық карбонат-10%, бос амин қышқылы-10,2%, гумин және фульво қышқылдары-10%, N-0,5%, органикалық N-0,5%, K2O-1,5%, Mg-0,6%, Mn-0,1%,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гуминді-фульво қышқылы-35%, органикалық зат-25%,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карбамиді-16%, аммоний азоты-8%, азот нитраты-8%,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N-1,8%, Cu-1%, Fe-2%,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аммоний азоты-4,8%, P2O5-16%, K2O-12%, B-0,02%, Fe-0,10%,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NH2-5,2, NH4-5,2, P2O5-13, SO3-6,5,Cu-2,3,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N-36,2, NO3-6,7, NH2-24,1, NH4-5,4, MgO-4, 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Zn+B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Foliamel calnit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Аммонийлі азот (NH4-N)- 1,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FOLIAMEL ZINC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AGROLEX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 - SPECIAL 7-7-7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жалпы N-7, NH2-N-7,P2O5-7, K2O-7,pH-5,7-7,7, бос амин 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 қаулысына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тыңайтқыштардың құнын (органикалық тыңайтқыштарды қоспағанда) арзандатуға арналған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Шымкент қаласы әкімдігінің 30.12.2022 </w:t>
      </w:r>
      <w:r>
        <w:rPr>
          <w:rFonts w:ascii="Times New Roman"/>
          <w:b w:val="false"/>
          <w:i w:val="false"/>
          <w:color w:val="ff0000"/>
          <w:sz w:val="28"/>
        </w:rPr>
        <w:t>№ 2694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құнын (органикалық тыңайтқыштарды қоспағанда) арзандатуға арналған субсидиялар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100 000 000,00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 қаулысына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тұқым шаруашылығын дамытуға арналған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Шымкент қаласы әкімдігінің 12.10.2022 </w:t>
      </w:r>
      <w:r>
        <w:rPr>
          <w:rFonts w:ascii="Times New Roman"/>
          <w:b w:val="false"/>
          <w:i w:val="false"/>
          <w:color w:val="ff0000"/>
          <w:sz w:val="28"/>
        </w:rPr>
        <w:t>№ 2074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қажетті барлық қаржы 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