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67d9e1" w14:textId="a67d9e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"2022-2024 жылдарға арналған Шымкент қаласының бюджеті туралы" 2021 жылғы 13 желтоқсандағы № 12/92-VII Шымкент қаласы мәслихатының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Шымкент қаласы мәслихатының 2022 жылғы 30 наурыздағы № 14/117-VII шешiмi. Қазақстан Республикасының Әділет министрлігінде 2022 жылғы 04 сәуірде № 27381 болып тіркелді. Мерзiмi өткендiктен қолданыс тоқтатылды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Шымкент қаласының мәслихаты ШЕШТІ: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Шымкент қаласы мәслихатының "2022-2024 жылдарға арналған Шымкент қаласының бюджеті туралы" 2021 жылғы 13 желтоқсандағы № 12/92-VII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25833 болып тіркелген)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Шымкент қаласының 2022-2024 жылдарға арналған бюджеті тиісінше осы шешімге 1, 2 және 3-қосымшаларға сәйкес, оның ішінде 2022 жылға мынадай көлемде бекiтiлсiн: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кiрiстер – 468 404 702 мың теңге, оның iшiнде: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– 145 210 047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– 7 045 335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31 831 200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284 318 120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462 334 130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400 000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5 670 572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- 5 670 572 мың теңге.";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"2. Қала әкімдігінің 2022 жылға арналған резервi 2 543 004 мың теңге сомасында бекітілсін.";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5 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шешімге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2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2022 жылдың 1 қаңтарынан бастап күшіне енеді.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396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Шымкент қаласы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мәслихатының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Нарымбетов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Шымкент қаласы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30 наурыздағы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14/117-VII шешіміне 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Шымкент қаласы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13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12/92-VII шешіміне 1-қосымша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Шымкент қаласының 2022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468 404 702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145 210 047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47 552 654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17 166 672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30 385 982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23 580 542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23 580 542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14 072 375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8 714 662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1 120 184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4 234 535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59 131 232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55 823 797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1 446 700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1 860 735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873 207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873 207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7 045 335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555 898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кәсіпорындардың таза кірісі бөлігінің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акциялардың мемлекеттік пакеттеріне дивидендтер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 тұрған, заңды тұлғалардағы қатысу үлесіне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483 776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 меншігінен түсетін басқа да кірістер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бюджеттен қаржыландырылатын мемлекеттік мекемелер ұйымдастыратын мемлекеттік сатып алуды өткізуден түсетін ақша түсімдері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бюджеттен қаржыландырылатын мемлекеттік мекемелер ұйымдастыратын мемлекеттік сатып алуды өткізуден түсетін ақша түсімдері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5 976 838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және Жәбірленушілерге өтемақы қорына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5 976 838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512 492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512 492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31 831 200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30 298 029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30 298 029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1 533 171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1 338 682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Материалдық емес активтерді сату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194 489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284 318 120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284 318 120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бюджеттен түсетiн трансферттер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284 318 120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462 334 130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4 777 052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3 201 576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қала, астана мәслихатының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144 065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қала, астана мәслихатының қызметін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138 758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қала, астана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1 392 481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қала, астана әкімінің қызметін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1 314 475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27 632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50 374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1 268 749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1 234 633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34 116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ішкі саясат және жастар істері жөніндегі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122 154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қала, астана Қазақстан халқы Ассамблеясының қызметін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122 154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Республикалық маңызы бар қаланың, астананың тексеру комиссиясы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274 127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Республикалық маңызы бар қаланың, астананың тексеру комиссиясының қызметін қамтамасыз ету жөніндегі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272 619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320 443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қаржы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221 764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бюджетті атқару және коммуналдық меншікті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189 025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32 102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мемлекеттік сатып алу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98 679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мемлекеттік сатып алуды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98 679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және статистикалық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302 702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экономика және бюджеттік жоспарлау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302 702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Экономикалық саясатты, мемлекеттік жоспарлау жүйесін қалыптастыру мен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293 702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инвестициялар және мемлекеттік-жекешелік әріптестік, оның ішінде концессия мәселелері жөніндегі құжаттаманы сараптау және бағалау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952 331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қалалық орта сапасы және бақылау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177 209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шаруашылығы, еңбек, мемлекеттік сәулет-құрылыс бақылау, жерлердің пайдаланылуы мен қорғалуын бақылау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177 209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сәулет, қала құрылысы және жер қатынастары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505 024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сәулет, қала құрылысы, жер қатынастарын реттеу салаларындағы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505 024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дін істері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270 098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дін қызметі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219 765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Өңірде діни ахуалды зерделеу және талдау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50 333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3 811 919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507 516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қала, астана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507 516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219 060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Аумақтық қорғанысты даярлау және республикалық маңызы бар қаланың, астананың аумақтық қорғаныс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288 456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3 304 403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қала, астана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1 267 167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Жұмылдыру дайындығы және республикалық маңызы бар қаланы, астананы жұмылдыру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1 216 427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қалалар, астана ауқымындағы төтенше жағдайлардың алдын-алу және оларды жою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50 740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бюджетінен қаржыландырылатын табиғи және техногендік сипаттағы төтенше жағдайлар, азаматтық қорғаныс саласындағы органдардың аумақтық органы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600 796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Аумақтық органның және ведомстволық бағынысты мемлекеттік мекемелердің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600 796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құрылыс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1 436 440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Жұмылдыру дайындығы және төтенше жағдайлар объектілерін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1 436 440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14 073 775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Құқық қорғау қызметi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13 012 397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бюджетінен қаржыландырылатын атқарушы ішкі істер органы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13 012 397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қала, астана аумағында қоғамдық тәртіп пен қауіпсіздікті сақтау саласындағы мемлекеттік саясатты іске асыру жөніндегі қызметтер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9 935 148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Қоғамдық тәртіпті қорғауға қатысатын азаматтарды көтермелеу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3 074 584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1 061 378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ішкі саясат және жастар істері жөніндегі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261 378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261 378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жолаушылар көлігі және автомобиль жолдары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186 492 531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35 772 586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білім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35 772 586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мен оқыту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35 772 586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128 841 203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білім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109 706 401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26 166 154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Арнаулы бiлiм беру бағдарламалары бойынша жалпы бiлiм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2 218 816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Мамандандырылған бiлiм беру ұйымдарында дарынды балаларға жалпы бiлiм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4 212 265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Балаларға қосымша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2 479 254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орта білім беру ұйымдарында жан басына шаққандағы қаржыландыруды іске асыруға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74 629 912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құрылыс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8 114 683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 объектілерін салу және реконструкциялау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5 211 975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Қосымша білім беру объектілерін салу және реконструкциялау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2 902 708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дене шынықтыру және спорт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11 020 119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мен жасөспірімдерге спорт бойынша қосымша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11 020 119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Техникалық және кәсіптік, орта білімнен кейінгі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12 393 456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денсаулық сақтау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501 588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Техникалық және кәсіптік, орта білімнен кейінгі білім беру ұйымдарында мамандар даярлау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490 795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Техникалық және кәсіптік, орта білімнен кейінгі білім беру бағдарламалары бойынша оқитындарға әлеуметтік қолдау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білім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11 184 589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Техникалық және кәсіптік білім беру ұйымдарында мамандар даярлау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11 184 589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құрылыс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707 279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Техникалық және кәсіптік, орта білімнен кейінгі білім беру объектілерін салу және реконструкциялау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707 279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қайта даярлау және біліктіліктерін арттыру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55 676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қала, астана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Сайлау процесіне қатысушыларды оқыту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денсаулық сақтау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47 429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Кадрлардың біліктілігін арттыру және оларды қайта даярлау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47 429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Жоғары және жоғары оқу орнынан кейін бiлiм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383 470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білім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383 470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Жоғары, жоғары оқу орнынан кейінгі білімі бар мамандар даярлау және білім алушыларға әлеуметтік қолдау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383 470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9 046 140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білім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9 046 140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346 459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1 658 613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қала, астана ауқымындағы мектеп олимпиадаларын және мектептен тыс іс-шараларды өткiзу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221 059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мен жасөспірімдердің психикалық денсаулығын зерттеу және халыққа психологиялық-медициналық-педагогикалық консультациялық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486 876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Дамуында проблемалары бар балалар мен жасөспірімдердің оңалту және әлеуметтік бейімдеу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251 525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ата-аналарының қамқорынсыз қалған баланы (балаларды) күтіп-ұстауға асыраушыларына ай сайынғы ақшалай қаражат төлемдері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249 941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ата-анасының қамқорлығынсыз қалған баланы (балаларды) асырап алғаны үшін Қазақстан азаматтарына біржолғы ақша қаражатын төлеуге арналған төлемдер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Әдістемелік жұмыс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280 067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5 340 041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Нұрсұлтан Назарбаев Қорының "EL UMITI" таланттарын анықтау және қолдау бастамасын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209 262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6 767 236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Халықтың денсаулығын қорғау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1 878 529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денсаулық сақтау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1 854 824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 мен баланы қорғау жөніндегі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274 401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Салауатты өмір салтын насихаттау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30 182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жергілікті өкілдік органдарының шешімі бойынша тегін медициналық көмектің кепілдендірілген көлемін қосымша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1 550 031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Медициналық ұйымның сот шешімі негізінде жүзеге асырылатын жыныстық құмарлықты төмендетуге арналған іс-шараларды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құрылыс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23 705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Деңсаулық сақтау объектілерін салу және реконструкциялау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23 705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Мамандандырылған медициналық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2 413 645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денсаулық сақтау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2 413 645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Халыққа иммундық профилактика жүргізу үшін вакциналарды және басқа медициналық иммундық биологиялық препараттарды орталықтандырылған сатып алу және сақтау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2 413 645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Емханалар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35 362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денсаулық сақтау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35 362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 қаражаты есебінен көрсетілетін көмекті қоспағанда ауылдық денсаулық сақтау субъектілерінің амбулаториялық-емханалық қызметтерді және медициналық қызметтерді көрсетуі және Сall-орталықтардың қызмет көрсетуі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35 362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2 439 700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денсаулық сақтау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2 439 700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денсаулық сақтау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159 973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ЖИТС-тің алдын алу және оған қарсы күрес жөніндегі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130 949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Азаматтарды елді мекеннен тыс жерлерде емделу үшін тегін және жеңілдетілген жол жүрумен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33 785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ақпараттық талдамалық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41 865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Медициналық денсаулық сақтау ұйымдарының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2 073 128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37 092 802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4 094 889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жұмыспен қамту және әлеуметтік қорғау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3 448 818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үлгідегі медициналық-әлеуметтік мекемелерде (ұйымдарда), арнаулы әлеуметтік қызметтер көрсету орталықтарында, әлеуметтік қызмет көрсету орталықтарында қарттар мен мүгедектерге арнаулы әлеуметтік қызметтер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1 264 607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Психоневрологиялық медициналық-әлеуметтік мекемелерде (ұйымдарда), арнаулы әлеуметтік қызметтер көрсету орталықтарында, әлеуметтік қызмет көрсету орталықтарында психоневрологиялық аурулармен ауыратын мүгедектер үшін арнаулы әлеуметтік қызметтер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1 040 374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психоневрологиялық медициналық-әлеуметтік мекемелерінде (ұйымдарда), арнаулы әлеуметтік қызметтер көрсету орталықтарында, әлеуметтік қызмет көрсету орталықтарында психоневрологиялық патологиялары бар мүгедек балалар үшін арнаулы әлеуметтік қызметтер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1 143 837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білім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574 975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Жетiм балаларды, ата-анасының қамқорлығынсыз қалған балаларды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447 350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сауықтандыру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127 625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құрылыс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71 096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қамтамасыз ету объектілерін салу және реконструкциялау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71 096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29 306 308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жұмыспен қамту және әлеуметтік қорғау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29 306 308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3 649 514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19 894 121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Халықты әлеуметтік қорғау жөніндегі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108 006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31 620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өкілді органдардың шешімі бойынша азаматтардың жекелеген санаттарына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1 551 779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Мүгедектерді әлеуметтік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541 090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Оңалтудың жеке бағдарламасына сәйкес мұқтаж мүгедектердi мiндеттi гигиеналық құралдармен қамтамасыз ету, қозғалуға қиындығы бар бірінші топтағы мүгедектерге жеке көмекшінің және есту бойынша мүгедектерге қолмен көрсететiн тіл маманының қызметтерін ұсыну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2 621 694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Белгілі бір тұрғылықты жері жоқ адамдарды әлеуметтік бейімдеу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243 523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664 961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3 691 605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Мемлекеттік еңбек инспекциясы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104 115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еңбек қатынастарын реттеу саласында мемлекеттік саясатты іске асыру бойынша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104 115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жұмыспен қамту және әлеуметтік қорғау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3 087 490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жұмыспен қамтуды қамтамасыз ету және әлеуметтік бағдарламаларды іске асыру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451 041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Үкіметтік емес ұйымдарға мемлекеттік әлеуметтік тапсырысты орналастыру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228 691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Күш көрсету немесе күш көрсету қаупі салдарынан қиын жағдайларға тап болған тәуекелдер тобындағы адамдарға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147 618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114 748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көші-қон іс-шараларын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54 313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мүгедектердің құқықтарын қамтамасыз етуге және өмір сүру сапасын жақсарту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1 967 635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Кохлеарлық импланттарға дәлдеп сөйлеу процессорларын ауыстыру және келтіру бойынша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97 755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Тұрғын үй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ретінде тұрғын үй сертификаттарын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83 266 112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36 970 075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Тұрғын үй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563 396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 қоры саласында тұрғын үй мәселелері бойынша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197 146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тұрғын үй қорын сақтауды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278 304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үйлерін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Энергетика және инфрақұрылымды дамыту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3 801 532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3 801 532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құрылыс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32 605 147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29 150 288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3 436 625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объектілерін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22 428 868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Энергетика және инфрақұрылымды дамыту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21 966 623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энергетика және инфрақұрылымды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6 279 973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26 977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11 716 804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коммуналдық меншігіндегі газдандыру желілерін пайдалануды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87 149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коммуналдық меншігіндегі жылу жүйелерін пайдалануды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құрылыс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462 245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 абаттандыруды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462 245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23 867 169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20 529 176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9 786 386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193 326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10 549 464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қалалық жайлы ортаны дамыту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2 160 000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2 160 000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Энергетика және инфрақұрылымды дамыту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1 074 801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674 801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ауыл шаруашылығы және ветеринария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103 192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103 192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27 906 461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14 234 038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37 435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жұмыстарын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37 435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мәдениет, тілдерді дамыту және архивтер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6 731 619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Жергiлiктi деңгейде мәдениет, тілдерді дамыту және архивтер саласындағы мемлекеттік саясатты іске асыру жөніндегі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125 755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67 273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Тарихи-мәдени мұраны сақтауды және оған қолжетімділікті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819 098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3 747 255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Театр және музыка өнерін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1 577 585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Зоопарктер мен дендропарктердiң жұмыс iстеуiн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329 798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64 855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құрылыс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7 464 984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объектілерін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7 464 984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9 290 585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құрылыс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2 612 083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Cпорт объектілерін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2 612 083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дене шынықтыру және спорт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6 678 502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122 798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спорттық жарыстар өткiзу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131 650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және халықаралық спорттық жарыстарға әртүрлі спорт түрлері бойынша құрама командалары мүшелерінің дайындығы және қатысуы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6 303 043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121 011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3 913 438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ішкі саясат және жастар істері жөніндегі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1 828 854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ішкі саясат және жастар істері мәселелері жөніндегі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724 764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940 207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159 578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мәдениет, тілдерді дамыту және архивтер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1 654 144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Қалалық кітапханалардың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1 450 066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Архив қорының сақталуын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204 078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цифрландыру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430 440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цифрландыру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428 320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Туризм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туризм және сыртқы байланыстар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туризм және сыртқы байланыстар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315 353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Туристік қызметті реттеу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152 207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кешенi және жер қойнауын пайдалану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5 602 769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 және энергетика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1 491 889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Энергетика және инфрақұрылымды дамыту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1 491 889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Жылу-энергетикалық жүйені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1 491 889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кешені және жер қойнауын пайдалану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4 110 880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Энергетика және инфрақұрылымды дамыту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4 110 880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Электрмен жабдықтау кабелдерін жөндеу-қалпына келтіру жұмыстарын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320 133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Газ тасымалдау жүйесін дамыту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3 790 747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8 612 012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3 522 616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ауыл шаруашылығы және ветеринария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3 522 616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және ветеринария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218 333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Тұқым шаруашылығын дамытуды субсидиялау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Саны зиян тигізудің экономикалық шегінен жоғары зиянды және аса қауіпті зиянды организмдерге, карантинді объектілерге қарсы өңдеулер жүргізуге арналған пестицидтердің, биоагенттердiң (энтомофагтардың) құнын субсидиялау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Ауру жануарларды санитарлық союды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 көмінділерінің (биотермиялық шұңқырлардың)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Эпизоотияға қарсы іс-шаралар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184 612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Жануарлардың энзоотиялық аурулары бойынша ветеринариялық іс-шараларды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50 962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жануарларын сәйкестендіру жөніндегі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шаруашылық дақылдарының зиянды организмдеріне қарсы күрес жөніндегі іс- 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Қаңғыбас иттер мен мысықтарды аулауды және жоюды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130 720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Уақытша сақтау пунктіне ветеринариялық препараттарды тасымалдау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Жануарлардың энзоотиялық ауруларының профилактикасы мен диагностикасына арналған ветеринариялық препараттарды, олардың профилактикасы мен диагностикасы жөніндегі қызметтерді орталықтандырып сатып алу, оларды сақтауды және тасымалдауды (жеткізуді)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35 664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Жануарлардың саулығы мен адамның денсаулығына қауіп төндіретін, алып қоймай залалсыздандырылған (зарарсыздандырылған) және қайта өңделген жануарлардың, жануарлардан алынатын өнім мен шикізаттың құнын иелеріне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Тыңайтқыштар (органикалықтарды қоспағанда) құнын субсидиялау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122 146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Инвестициялар салынған жағдайда агроөнеркәсіптік кешен субъектісі көтерген шығыстардың бөліктерін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679 575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Асыл тұқымды мал шаруашылығын дамытуды, мал шаруашылығы өнімдерінің өнімділігі мен сапасын арттыруды субсидиялау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1 071 773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малын, техниканы және технологиялық жабдықты сатып алуға кредит беру, сондай-ақ лизинг кезінде сыйақы мөлшерлемесін субсидиялау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145 657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 шаруашылығы саласында терең қайта өңдеуден өткізілетін өнімдерді өндіру үшін ауыл шаруашылығы өнімін сатып алуға жұмсайтын өңдеуші кәсіпорындардың шығындарын субсидиялау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807 430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кооперативтерінің тексеру одақтарының ауыл шаруашылығы кооперативтерінің ішкі аудитін жүргізуге арналған шығындарын субсидиялау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656 795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қалалық жайлы ортаны дамыту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656 795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меншіктегі су шаруашылығы құрылыстарының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656 795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Орман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493 656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қалалық жайлы ортаны дамыту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493 656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Ормандарды сақтау, қорғау, молайту және орман өсiру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493 656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Қоршаған ортаны қорғау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488 497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қалалық жайлы ортаны дамыту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488 497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қоршаған ортаны қорғау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158 604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Қоршаған ортаны қорғау бойынша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68 058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 қорғалатын табиғи аумақтарды күтіп-ұстау және қорғау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261 835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1 448 795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сәулет, қала құрылысы және жер қатынастары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1 448 795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қатынастарын реттеу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155 274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қажеттiлiктер үшiн жер учаскелерiн алып қою, оның iшiнде сатып алу жолымен алып қою және осыған байланысты жылжымайтын мүлiктi иелiктен айыру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1 293 521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2 001 653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ауыл шаруашылығы және ветеринария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2 001 653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Азық-түлік тауарларының өңірлік тұрақтандыру қорларын қалыптастыру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2 001 653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760 740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760 740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сәулет, қала құрылысы және жер қатынастары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576 556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құрылыстардың бас жоспарын әзірлеу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576 556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құрылыс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184 184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175 784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45 791 399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33 301 013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жолаушылар көлігі және автомобиль жолдары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33 301 013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инфрақұрылымын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22 236 490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 көшелеріндегі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9 410 178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1 654 345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коммуникациялар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12 490 386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жолаушылар көлігі және автомобиль жолдары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12 490 386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жолаушылар көлігі және автомобиль жолдары саласында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321 598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көлік жұмыстарының мониторингін және бақылауды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165 330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маңызы бар iшкi қатынастар бойынша жолаушылар тасымалдарын субсидиялау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12 003 458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19 410 723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Экономикалық қызметтерді реттеу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3 867 946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Энергетика және инфрақұрылымды дамыту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3 867 946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Арнайы экономикалық аймақтардың, индустриялық аймақтардың, индустриялық парктердің инфрақұрылымын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3 867 946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қызметтi қолдау және бәсекелестікті қорғау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3 844 164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Энергетика және инфрақұрылымды дамыту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933 262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"Бизнестің жол картасы-2025" бизнесті қолдау мен дамытудың мемлекеттік бағдарламасы шеңберінде индустриялық инфрақұрылымды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933 262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кәсіпкерлік және индустриалды-инновациялық даму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2 910 902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"Бизнестің жол картасы-2025" бизнесті қолдау мен дамытудың мемлекеттік бағдарламасы шеңберінде жеке кәсіпкерлікті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қызметті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199 149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"Бизнестің жол картасы-2025" бизнесті қолдау мен дамытудың мемлекеттік бағдарламасы шеңберінде кредиттер бойынша пайыздық мөлшерлемелерді субсидиялау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2 015 753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"Бизнестің жол картасы-2025" бизнесті қолдау мен дамытудың мемлекеттік бағдарламасы шеңберінде шағын және орта бизнеске кредиттерді ішінара кепілдендіру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"Бизнестің жол картасы-2025" бизнесті қолдау мен дамытудың мемлекеттік бағдарламасы шеңберінде жаңа бизнес-идеяларды іске асыру үшін жас кәсіпкерлерге мемлекеттік гранттар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11 698 613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2 155 029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Мемлекеттік-жекешелік әріптестік жобалар бойынша мемлекеттік міндеттемелерді орындау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2 155 029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қалалық жайлы ортаны дамыту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350 445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Мемлекеттік-жекешелік әріптестік жобалар бойынша мемлекеттік міндеттемелерді орындау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350 445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Энергетика және инфрақұрылымды дамыту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1 875 842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Мемлекеттік-жекешелік әріптестік жобалар бойынша мемлекеттік міндеттемелерді орындау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1 875 842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жолаушылар көлігі және автомобиль жолдары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1 642 812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Мемлекеттік-жекешелік әріптестік жобалар бойынша мемлекеттік міндеттемелерді орындау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1 642 812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денсаулық сақтау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2 099 930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Мемлекеттік-жекешелік әріптестік жобалар бойынша мемлекеттік міндеттемелерді орындау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2 099 930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қаржы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2 543 004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жергілікті атқарушы органының резервi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2 543 004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экономика және бюджеттік жоспарлау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103 053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бюджеттік инвестициялық жобалардың техникалық-экономикалық негіздемелерін және мемлекеттік-жекешелік әріптестік жобалардың, оның ішінде концессиялық жобалардың конкурстық құжаттамаларын әзірлеу немесе түзету, сондай-ақ қажетті сараптамаларын жүргізу, мемлекеттік-жекешелік әріптестік жобаларды, оның ішінде концессиялық жобаларды консультациялық сүйемелдеу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103 053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білім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243 135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Мемлекеттік-жекешелік әріптестік жобалар бойынша мемлекеттік міндеттемелерді орындау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243 135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дене шынықтыру және спорт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430 627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Мемлекеттік-жекешелік әріптестік жобалар бойынша мемлекеттік міндеттемелерді орындау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430 627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кәсіпкерлік және индустриалды-инновациялық даму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254 736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 және индустриалдық-инновациялық қызметті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247 836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4 728 470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4 728 470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қаржы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4 728 470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4 725 630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атқарушы органдардың республикалық бюджеттен қарыздар бойынша сыйақылар мен өзге де төлемдерді төлеу бойынша борышына қызмет көрсету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13 240 129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13 240 129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қаржы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13 240 129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11 009 000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2 220 028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 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қызметтi қолдау және бәсекелестікті қорғау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маңызы бар қаланың, астананың кәсіпкерлік және индустриалды-инновациялық даму басқармасы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"Даму" кәсіпкерлікті дамыту қоры" АҚ-ға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5 670 572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-5 670 572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Шымкент қаласы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30 наурыздағы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14/117-VII шешіміне 2-қосымша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Шымкент қаласы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13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12/92-VII шешіміне 5-қосымша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2022-2024 жылдарға арналған қаладағы аудандардың бюджеттік бағдарламалары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 жыл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жыл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жыл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23 990 389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15 967 633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16 311 637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1 268 749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1 039 804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1 047 762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1 268 749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1 039 804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1 047 762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1 268 749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1 039 804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1 047 762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 әкімінің қызметін қамтамасыз ету жөніндегі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1 234 633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1 039 804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1 047 762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 ауданы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271 279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235 434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236 330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Әл-Фараби ауданы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337 615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246 230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248 379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Еңбекші ауданы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341 495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307 135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310 321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Қаратау ауданы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284 244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251 005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252 732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34 116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 ауданы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16 573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Әл-Фараби ауданы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Еңбекші ауданы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11 754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Қаратау ауданы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5 075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20 529 176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14 645 693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15 053 905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абаттандыру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20 529 176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14 645 693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15 053 905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20 529 176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14 645 693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15 053 905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9 786 386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10 250 227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10 646 993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 ауданы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2 698 952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2 826 198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2 936 562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Әл-Фараби ауданы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2 357 200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2 468 881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2 564 318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Еңбекші ауданы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2 503 947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2 622 921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2 724 071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Қаратау ауданы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2 226 287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2 332 227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2 422 042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193 326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101 200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101 200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 ауданы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76 450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43 000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Әл-Фараби ауданы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41 599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Еңбекші ауданы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45 777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Қаратау ауданы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29 500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29 500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29 500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10 549 464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4 294 266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4 305 712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 ауданы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2 791 744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1 172 810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1 176 575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Әл-Фараби ауданы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2 989 919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1 185 615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1 188 486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Еңбекші ауданы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2 222 986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918 576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921 374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Қаратау ауданы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2 544 815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1 017 265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1 019 277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37 435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42 000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44 100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37 435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42 000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44 100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37 435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42 000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44 100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жұмыстарын қолдау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37 435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42 000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44 100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 ауданы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11 025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Әл-Фараби ауданы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11 025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Еңбекші ауданы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11 025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Қаратау ауданы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10 500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11 025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2 155 029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240 136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165 870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2 155 029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240 136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165 870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2 155 029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240 136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165 870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Мемлекеттік-жекешелік әріптестік жобалар бойынша мемлекеттік міндеттемелерді орындау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2 155 029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240 136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165 870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 ауданы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561 839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75 633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78 658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Әл-Фараби ауданы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827 020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Еңбекші ауданы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79 105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83 060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87 212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Қаратау ауданы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687 065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81 443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